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8850" w14:textId="16F6B36A" w:rsidR="00B879D3" w:rsidRPr="001C0D0C" w:rsidRDefault="00B879D3" w:rsidP="007407FF">
      <w:pPr>
        <w:pStyle w:val="Heading1"/>
      </w:pPr>
      <w:r w:rsidRPr="007407FF">
        <w:rPr>
          <w:noProof/>
        </w:rPr>
        <mc:AlternateContent>
          <mc:Choice Requires="wps">
            <w:drawing>
              <wp:anchor distT="0" distB="0" distL="114300" distR="114300" simplePos="0" relativeHeight="251659264" behindDoc="1" locked="0" layoutInCell="1" allowOverlap="1" wp14:anchorId="5228BFD0" wp14:editId="16797D39">
                <wp:simplePos x="0" y="0"/>
                <wp:positionH relativeFrom="column">
                  <wp:posOffset>-85090</wp:posOffset>
                </wp:positionH>
                <wp:positionV relativeFrom="paragraph">
                  <wp:posOffset>241300</wp:posOffset>
                </wp:positionV>
                <wp:extent cx="6371590" cy="1552575"/>
                <wp:effectExtent l="0" t="0" r="10160" b="25400"/>
                <wp:wrapThrough wrapText="bothSides">
                  <wp:wrapPolygon edited="0">
                    <wp:start x="0" y="0"/>
                    <wp:lineTo x="0" y="21699"/>
                    <wp:lineTo x="21570" y="21699"/>
                    <wp:lineTo x="21570" y="0"/>
                    <wp:lineTo x="0" y="0"/>
                  </wp:wrapPolygon>
                </wp:wrapThrough>
                <wp:docPr id="12128884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552575"/>
                        </a:xfrm>
                        <a:prstGeom prst="rect">
                          <a:avLst/>
                        </a:prstGeom>
                        <a:solidFill>
                          <a:srgbClr val="005EB8">
                            <a:alpha val="10001"/>
                          </a:srgbClr>
                        </a:solidFill>
                        <a:ln w="6350">
                          <a:solidFill>
                            <a:srgbClr val="005EB8">
                              <a:alpha val="20000"/>
                            </a:srgbClr>
                          </a:solidFill>
                          <a:miter lim="800000"/>
                          <a:headEnd/>
                          <a:tailEnd/>
                        </a:ln>
                      </wps:spPr>
                      <wps:txbx>
                        <w:txbxContent>
                          <w:p w14:paraId="7B2620C7" w14:textId="77777777" w:rsidR="00B879D3" w:rsidRDefault="00B879D3" w:rsidP="00B879D3">
                            <w:pPr>
                              <w:pStyle w:val="Lead"/>
                            </w:pPr>
                            <w:r w:rsidRPr="001C0D0C">
                              <w:t>Consultation document | Tuhinga whai tohutohu</w:t>
                            </w:r>
                          </w:p>
                          <w:p w14:paraId="0B918214" w14:textId="247327CE" w:rsidR="00B879D3" w:rsidRPr="007407FF" w:rsidRDefault="00B879D3" w:rsidP="007407FF">
                            <w:pPr>
                              <w:pStyle w:val="Title"/>
                              <w:rPr>
                                <w:sz w:val="46"/>
                                <w:szCs w:val="46"/>
                              </w:rPr>
                            </w:pPr>
                            <w:r w:rsidRPr="007407FF">
                              <w:rPr>
                                <w:sz w:val="46"/>
                                <w:szCs w:val="46"/>
                              </w:rPr>
                              <w:t>Proposed changes to the Code of Conduct</w:t>
                            </w:r>
                          </w:p>
                        </w:txbxContent>
                      </wps:txbx>
                      <wps:bodyPr rot="0" vert="horz" wrap="square" lIns="108000" tIns="144000" rIns="108000" bIns="0" anchor="t" anchorCtr="0" upright="1">
                        <a:spAutoFit/>
                      </wps:bodyPr>
                    </wps:wsp>
                  </a:graphicData>
                </a:graphic>
                <wp14:sizeRelH relativeFrom="margin">
                  <wp14:pctWidth>0</wp14:pctWidth>
                </wp14:sizeRelH>
              </wp:anchor>
            </w:drawing>
          </mc:Choice>
          <mc:Fallback>
            <w:pict>
              <v:shapetype w14:anchorId="5228BFD0" id="_x0000_t202" coordsize="21600,21600" o:spt="202" path="m,l,21600r21600,l21600,xe">
                <v:stroke joinstyle="miter"/>
                <v:path gradientshapeok="t" o:connecttype="rect"/>
              </v:shapetype>
              <v:shape id="Text Box 15" o:spid="_x0000_s1026" type="#_x0000_t202" style="position:absolute;margin-left:-6.7pt;margin-top:19pt;width:501.7pt;height:12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" fillcolor="#005eb8" strokecolor="#005eb8" strokeweight=".5pt">
                <v:fill opacity="6682f"/>
                <v:stroke opacity="13107f"/>
                <v:textbox style="mso-fit-shape-to-text:t" inset="3mm,4mm,3mm,0">
                  <w:txbxContent>
                    <w:p w14:paraId="7B2620C7" w14:textId="77777777" w:rsidR="00B879D3" w:rsidRDefault="00B879D3" w:rsidP="00B879D3">
                      <w:pPr>
                        <w:pStyle w:val="Lead"/>
                      </w:pPr>
                      <w:r w:rsidRPr="001C0D0C">
                        <w:t>Consultation document | Tuhinga whai tohutohu</w:t>
                      </w:r>
                    </w:p>
                    <w:p w14:paraId="0B918214" w14:textId="247327CE" w:rsidR="00B879D3" w:rsidRPr="007407FF" w:rsidRDefault="00B879D3" w:rsidP="007407FF">
                      <w:pPr>
                        <w:pStyle w:val="Title"/>
                        <w:rPr>
                          <w:sz w:val="46"/>
                          <w:szCs w:val="46"/>
                        </w:rPr>
                      </w:pPr>
                      <w:r w:rsidRPr="007407FF">
                        <w:rPr>
                          <w:sz w:val="46"/>
                          <w:szCs w:val="46"/>
                        </w:rPr>
                        <w:t>Proposed changes to the Code of Conduct</w:t>
                      </w:r>
                    </w:p>
                  </w:txbxContent>
                </v:textbox>
                <w10:wrap type="through"/>
              </v:shape>
            </w:pict>
          </mc:Fallback>
        </mc:AlternateContent>
      </w:r>
      <w:r w:rsidRPr="007407FF">
        <w:t>Introduction</w:t>
      </w:r>
      <w:r w:rsidRPr="001C0D0C">
        <w:t xml:space="preserve"> | Kupu whakataki</w:t>
      </w:r>
    </w:p>
    <w:p w14:paraId="23F834F0" w14:textId="77777777" w:rsidR="00B879D3" w:rsidRDefault="00B879D3" w:rsidP="00B879D3">
      <w:r w:rsidRPr="001C0D0C">
        <w:t>The Council is seeking views on proposed changes to the Code of Conduct for nurses.</w:t>
      </w:r>
    </w:p>
    <w:p w14:paraId="0413A6CB" w14:textId="77777777" w:rsidR="00B879D3" w:rsidRPr="001C0D0C" w:rsidRDefault="00B879D3" w:rsidP="007407FF">
      <w:pPr>
        <w:pStyle w:val="Heading1"/>
      </w:pPr>
      <w:r w:rsidRPr="001C0D0C">
        <w:t>How to submit</w:t>
      </w:r>
    </w:p>
    <w:p w14:paraId="00F277CA" w14:textId="77777777" w:rsidR="00B879D3" w:rsidRDefault="00B879D3" w:rsidP="00B879D3">
      <w:r w:rsidRPr="001C0D0C">
        <w:t>If you are an individual, you can choose to compete an anonymous survey or you can provide more substantive feedback via this submission template.</w:t>
      </w:r>
    </w:p>
    <w:p w14:paraId="70EA4324" w14:textId="77777777" w:rsidR="00B879D3" w:rsidRDefault="00B879D3" w:rsidP="00B879D3">
      <w:r w:rsidRPr="001C0D0C">
        <w:t>If you are submitting on behalf of an organisation, please complete this template.</w:t>
      </w:r>
    </w:p>
    <w:p w14:paraId="661EB636" w14:textId="77777777" w:rsidR="00B879D3" w:rsidRDefault="00B879D3" w:rsidP="00B879D3">
      <w:r w:rsidRPr="001C0D0C">
        <w:t xml:space="preserve">If you have completed this template, please email it to </w:t>
      </w:r>
      <w:hyperlink r:id="rId11" w:history="1">
        <w:r w:rsidRPr="00A04362">
          <w:rPr>
            <w:rStyle w:val="Hyperlink"/>
          </w:rPr>
          <w:t>consultations@nursingcouncil.org.nz</w:t>
        </w:r>
      </w:hyperlink>
      <w:r>
        <w:t xml:space="preserve"> </w:t>
      </w:r>
      <w:r w:rsidRPr="001C0D0C">
        <w:t xml:space="preserve">by </w:t>
      </w:r>
      <w:r w:rsidRPr="001C0D0C">
        <w:rPr>
          <w:b/>
          <w:bCs/>
        </w:rPr>
        <w:t>5pm Monday 9 March 2026</w:t>
      </w:r>
      <w:r w:rsidRPr="001C0D0C">
        <w:t>.</w:t>
      </w:r>
    </w:p>
    <w:p w14:paraId="43411DD8" w14:textId="77777777" w:rsidR="00B879D3" w:rsidRPr="001C0D0C" w:rsidRDefault="00B879D3" w:rsidP="007407FF">
      <w:pPr>
        <w:pStyle w:val="Heading1"/>
      </w:pPr>
      <w:r w:rsidRPr="001C0D0C">
        <w:t>What we will do with your submission</w:t>
      </w:r>
    </w:p>
    <w:p w14:paraId="3422B459" w14:textId="77777777" w:rsidR="00B879D3" w:rsidRDefault="00B879D3" w:rsidP="00B879D3">
      <w:r w:rsidRPr="001C0D0C">
        <w:t>We will review and consider all feedback, which will inform advice to our Board. We will also publish a summary of the feedback on our website.</w:t>
      </w:r>
    </w:p>
    <w:p w14:paraId="326D7BBF" w14:textId="77777777" w:rsidR="00B879D3" w:rsidRDefault="00B879D3" w:rsidP="00B879D3">
      <w:r w:rsidRPr="001C0D0C">
        <w:t>Template submissions may be published in part, or in their entirety, on our website. Please indicate below if you are happy for your submission to be published.</w:t>
      </w:r>
    </w:p>
    <w:p w14:paraId="2D3117D1" w14:textId="39DD28F9" w:rsidR="00B879D3" w:rsidRPr="001C0D0C" w:rsidRDefault="00000000" w:rsidP="00B879D3">
      <w:sdt>
        <w:sdtPr>
          <w:id w:val="1880045890"/>
          <w14:checkbox>
            <w14:checked w14:val="0"/>
            <w14:checkedState w14:val="2612" w14:font="MS Gothic"/>
            <w14:uncheckedState w14:val="2610" w14:font="MS Gothic"/>
          </w14:checkbox>
        </w:sdtPr>
        <w:sdtContent>
          <w:r w:rsidR="004A599C">
            <w:rPr>
              <w:rFonts w:ascii="MS Gothic" w:eastAsia="MS Gothic" w:hAnsi="MS Gothic" w:hint="eastAsia"/>
            </w:rPr>
            <w:t>☐</w:t>
          </w:r>
        </w:sdtContent>
      </w:sdt>
      <w:r w:rsidR="004A599C">
        <w:rPr>
          <w:rFonts w:ascii="Segoe UI Symbol" w:hAnsi="Segoe UI Symbol" w:cs="Segoe UI Symbol"/>
        </w:rPr>
        <w:t xml:space="preserve"> </w:t>
      </w:r>
      <w:r w:rsidR="00B879D3">
        <w:t>Yes</w:t>
      </w:r>
      <w:r w:rsidR="00B879D3" w:rsidRPr="001C0D0C">
        <w:t>, you may publish any part of my submission.</w:t>
      </w:r>
    </w:p>
    <w:p w14:paraId="4F6B8710" w14:textId="7A10726B" w:rsidR="00B879D3" w:rsidRPr="001C0D0C" w:rsidRDefault="00000000" w:rsidP="00B879D3">
      <w:sdt>
        <w:sdtPr>
          <w:id w:val="-644045281"/>
          <w14:checkbox>
            <w14:checked w14:val="0"/>
            <w14:checkedState w14:val="2612" w14:font="MS Gothic"/>
            <w14:uncheckedState w14:val="2610" w14:font="MS Gothic"/>
          </w14:checkbox>
        </w:sdtPr>
        <w:sdtContent>
          <w:r w:rsidR="004A599C">
            <w:rPr>
              <w:rFonts w:ascii="MS Gothic" w:eastAsia="MS Gothic" w:hAnsi="MS Gothic" w:hint="eastAsia"/>
            </w:rPr>
            <w:t>☐</w:t>
          </w:r>
        </w:sdtContent>
      </w:sdt>
      <w:r w:rsidR="004A599C">
        <w:rPr>
          <w:rFonts w:ascii="Segoe UI Symbol" w:hAnsi="Segoe UI Symbol" w:cs="Segoe UI Symbol"/>
        </w:rPr>
        <w:t xml:space="preserve"> </w:t>
      </w:r>
      <w:r w:rsidR="00B879D3">
        <w:t>Yes</w:t>
      </w:r>
      <w:r w:rsidR="00B879D3" w:rsidRPr="001C0D0C">
        <w:t>, but please remove my name.</w:t>
      </w:r>
    </w:p>
    <w:p w14:paraId="6B295E5B" w14:textId="4C6478E4" w:rsidR="00B879D3" w:rsidRPr="001C0D0C" w:rsidRDefault="00000000" w:rsidP="00B879D3">
      <w:sdt>
        <w:sdtPr>
          <w:id w:val="-265162353"/>
          <w14:checkbox>
            <w14:checked w14:val="0"/>
            <w14:checkedState w14:val="2612" w14:font="MS Gothic"/>
            <w14:uncheckedState w14:val="2610" w14:font="MS Gothic"/>
          </w14:checkbox>
        </w:sdtPr>
        <w:sdtContent>
          <w:r w:rsidR="004A599C">
            <w:rPr>
              <w:rFonts w:ascii="MS Gothic" w:eastAsia="MS Gothic" w:hAnsi="MS Gothic" w:hint="eastAsia"/>
            </w:rPr>
            <w:t>☐</w:t>
          </w:r>
        </w:sdtContent>
      </w:sdt>
      <w:r w:rsidR="00B879D3">
        <w:t xml:space="preserve"> </w:t>
      </w:r>
      <w:r w:rsidR="00B879D3" w:rsidRPr="001C0D0C">
        <w:t>No, you may not publish my submission.</w:t>
      </w:r>
    </w:p>
    <w:p w14:paraId="2D15B854" w14:textId="77777777" w:rsidR="00B879D3" w:rsidRPr="00B366EB" w:rsidRDefault="00B879D3" w:rsidP="007407FF">
      <w:pPr>
        <w:pStyle w:val="Heading1"/>
      </w:pPr>
      <w:r w:rsidRPr="00B366EB">
        <w:t>Are you submitting on behalf of an organisation or individual?</w:t>
      </w:r>
    </w:p>
    <w:p w14:paraId="354D3E51" w14:textId="1BA7BF3E" w:rsidR="00B879D3" w:rsidRPr="001C0D0C" w:rsidRDefault="00B879D3" w:rsidP="00B879D3">
      <w:pPr>
        <w:rPr>
          <w:i/>
          <w:iCs/>
        </w:rPr>
      </w:pPr>
      <w:r w:rsidRPr="001C0D0C">
        <w:t xml:space="preserve">I am submitting as an individual </w:t>
      </w:r>
      <w:sdt>
        <w:sdtPr>
          <w:id w:val="-1415083025"/>
          <w14:checkbox>
            <w14:checked w14:val="0"/>
            <w14:checkedState w14:val="2612" w14:font="MS Gothic"/>
            <w14:uncheckedState w14:val="2610" w14:font="MS Gothic"/>
          </w14:checkbox>
        </w:sdtPr>
        <w:sdtContent>
          <w:r w:rsidR="00F84BD6">
            <w:rPr>
              <w:rFonts w:ascii="MS Gothic" w:eastAsia="MS Gothic" w:hAnsi="MS Gothic" w:hint="eastAsia"/>
            </w:rPr>
            <w:t>☐</w:t>
          </w:r>
        </w:sdtContent>
      </w:sdt>
      <w:r w:rsidRPr="001C0D0C">
        <w:t xml:space="preserve"> </w:t>
      </w:r>
      <w:r w:rsidRPr="001C0D0C">
        <w:rPr>
          <w:i/>
          <w:iCs/>
        </w:rPr>
        <w:t xml:space="preserve">Please </w:t>
      </w:r>
      <w:hyperlink w:anchor="_Submitting_as_an" w:history="1">
        <w:r w:rsidRPr="001308D3">
          <w:rPr>
            <w:rStyle w:val="Hyperlink"/>
            <w:i/>
            <w:iCs/>
          </w:rPr>
          <w:t>go to Question 1</w:t>
        </w:r>
      </w:hyperlink>
    </w:p>
    <w:p w14:paraId="6F5C6E0F" w14:textId="3E524D32" w:rsidR="00B879D3" w:rsidRPr="001C0D0C" w:rsidRDefault="00B879D3" w:rsidP="00B879D3">
      <w:r w:rsidRPr="001C0D0C">
        <w:t xml:space="preserve">I am submitting on behalf of an organisation or group </w:t>
      </w:r>
      <w:sdt>
        <w:sdtPr>
          <w:id w:val="-191075179"/>
          <w14:checkbox>
            <w14:checked w14:val="0"/>
            <w14:checkedState w14:val="2612" w14:font="MS Gothic"/>
            <w14:uncheckedState w14:val="2610" w14:font="MS Gothic"/>
          </w14:checkbox>
        </w:sdtPr>
        <w:sdtContent>
          <w:r w:rsidR="004A599C">
            <w:rPr>
              <w:rFonts w:ascii="MS Gothic" w:eastAsia="MS Gothic" w:hAnsi="MS Gothic" w:hint="eastAsia"/>
            </w:rPr>
            <w:t>☐</w:t>
          </w:r>
        </w:sdtContent>
      </w:sdt>
      <w:r w:rsidRPr="001C0D0C">
        <w:t xml:space="preserve"> </w:t>
      </w:r>
      <w:r w:rsidRPr="001C0D0C">
        <w:rPr>
          <w:i/>
          <w:iCs/>
        </w:rPr>
        <w:t xml:space="preserve">Please </w:t>
      </w:r>
      <w:hyperlink w:anchor="_Submitting_on_behalf" w:history="1">
        <w:r w:rsidRPr="001308D3">
          <w:rPr>
            <w:rStyle w:val="Hyperlink"/>
            <w:i/>
            <w:iCs/>
          </w:rPr>
          <w:t xml:space="preserve">go to Question </w:t>
        </w:r>
        <w:r w:rsidR="00071B65" w:rsidRPr="001308D3">
          <w:rPr>
            <w:rStyle w:val="Hyperlink"/>
            <w:i/>
            <w:iCs/>
          </w:rPr>
          <w:t>2</w:t>
        </w:r>
      </w:hyperlink>
    </w:p>
    <w:p w14:paraId="47F71DF9" w14:textId="77777777" w:rsidR="00B879D3" w:rsidRDefault="00B879D3" w:rsidP="00B879D3">
      <w:pPr>
        <w:spacing w:after="200" w:line="288" w:lineRule="auto"/>
        <w:rPr>
          <w:rFonts w:ascii="Merriweather" w:eastAsiaTheme="majorEastAsia" w:hAnsi="Merriweather" w:cstheme="majorBidi"/>
          <w:b/>
          <w:color w:val="0A2463"/>
          <w:sz w:val="28"/>
          <w:szCs w:val="28"/>
        </w:rPr>
      </w:pPr>
      <w:r>
        <w:br w:type="page"/>
      </w:r>
    </w:p>
    <w:p w14:paraId="6E45C247" w14:textId="77777777" w:rsidR="00B879D3" w:rsidRPr="001C0D0C" w:rsidRDefault="00B879D3" w:rsidP="00071B65">
      <w:pPr>
        <w:pStyle w:val="Heading2"/>
        <w:numPr>
          <w:ilvl w:val="0"/>
          <w:numId w:val="33"/>
        </w:numPr>
      </w:pPr>
      <w:bookmarkStart w:id="0" w:name="_Submitting_as_an"/>
      <w:bookmarkEnd w:id="0"/>
      <w:r w:rsidRPr="001C0D0C">
        <w:lastRenderedPageBreak/>
        <w:t xml:space="preserve">Submitting as an </w:t>
      </w:r>
      <w:r w:rsidRPr="00B72102">
        <w:t>individual</w:t>
      </w:r>
    </w:p>
    <w:p w14:paraId="053B226C" w14:textId="77777777" w:rsidR="00B879D3" w:rsidRPr="001C0D0C" w:rsidRDefault="00B879D3" w:rsidP="00B879D3">
      <w:r w:rsidRPr="001C0D0C">
        <w:t>Please complete the following questions if you are submitting as an individual. It is important for us to know about you so that we understand whose views are represented in submissions. This helps us to understand the impact of our proposals and ensure that any changes we make will work for different groups.</w:t>
      </w:r>
    </w:p>
    <w:tbl>
      <w:tblPr>
        <w:tblStyle w:val="NCtable"/>
        <w:tblW w:w="9897"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ayout w:type="fixed"/>
        <w:tblCellMar>
          <w:top w:w="0" w:type="dxa"/>
          <w:left w:w="0" w:type="dxa"/>
          <w:bottom w:w="0" w:type="dxa"/>
          <w:right w:w="0" w:type="dxa"/>
        </w:tblCellMar>
        <w:tblLook w:val="0000" w:firstRow="0" w:lastRow="0" w:firstColumn="0" w:lastColumn="0" w:noHBand="0" w:noVBand="0"/>
      </w:tblPr>
      <w:tblGrid>
        <w:gridCol w:w="9897"/>
      </w:tblGrid>
      <w:tr w:rsidR="00B879D3" w:rsidRPr="00F108F1" w14:paraId="5CE58461" w14:textId="77777777" w:rsidTr="00B72102">
        <w:trPr>
          <w:trHeight w:val="293"/>
        </w:trPr>
        <w:tc>
          <w:tcPr>
            <w:tcW w:w="9897" w:type="dxa"/>
          </w:tcPr>
          <w:p w14:paraId="48A429D4" w14:textId="77777777" w:rsidR="00B879D3" w:rsidRPr="001C0D0C" w:rsidRDefault="00B879D3" w:rsidP="007B1FCD">
            <w:pPr>
              <w:spacing w:beforeLines="40" w:before="96" w:afterLines="40" w:after="96"/>
              <w:ind w:left="85" w:right="85"/>
            </w:pPr>
            <w:r w:rsidRPr="001C0D0C">
              <w:t xml:space="preserve">What is your name? </w:t>
            </w:r>
            <w:r w:rsidRPr="001C0D0C">
              <w:fldChar w:fldCharType="begin">
                <w:ffData>
                  <w:name w:val="Text3"/>
                  <w:enabled/>
                  <w:calcOnExit w:val="0"/>
                  <w:textInput/>
                </w:ffData>
              </w:fldChar>
            </w:r>
            <w:r w:rsidRPr="001C0D0C">
              <w:instrText xml:space="preserve"> FORMTEXT </w:instrText>
            </w:r>
            <w:r w:rsidRPr="001C0D0C">
              <w:fldChar w:fldCharType="separate"/>
            </w:r>
            <w:r w:rsidRPr="001C0D0C">
              <w:t> </w:t>
            </w:r>
            <w:r w:rsidRPr="001C0D0C">
              <w:t> </w:t>
            </w:r>
            <w:r w:rsidRPr="001C0D0C">
              <w:t> </w:t>
            </w:r>
            <w:r w:rsidRPr="001C0D0C">
              <w:t> </w:t>
            </w:r>
            <w:r w:rsidRPr="001C0D0C">
              <w:t> </w:t>
            </w:r>
            <w:r w:rsidRPr="001C0D0C">
              <w:fldChar w:fldCharType="end"/>
            </w:r>
          </w:p>
        </w:tc>
      </w:tr>
      <w:tr w:rsidR="00B879D3" w:rsidRPr="00F108F1" w14:paraId="53CC0CE2" w14:textId="77777777" w:rsidTr="00B72102">
        <w:trPr>
          <w:trHeight w:val="2252"/>
        </w:trPr>
        <w:tc>
          <w:tcPr>
            <w:tcW w:w="9897" w:type="dxa"/>
          </w:tcPr>
          <w:p w14:paraId="6C145953" w14:textId="77777777" w:rsidR="00B879D3" w:rsidRPr="001C0D0C" w:rsidRDefault="00B879D3" w:rsidP="007B1FCD">
            <w:pPr>
              <w:spacing w:beforeLines="40" w:before="96" w:afterLines="40" w:after="96"/>
              <w:ind w:left="85" w:right="85"/>
            </w:pPr>
            <w:r w:rsidRPr="001C0D0C">
              <w:t>What best describes your role?</w:t>
            </w:r>
          </w:p>
          <w:p w14:paraId="63B3A80E" w14:textId="531A725B" w:rsidR="00B879D3" w:rsidRPr="001C0D0C" w:rsidRDefault="00000000" w:rsidP="007B1FCD">
            <w:pPr>
              <w:spacing w:beforeLines="40" w:before="96" w:afterLines="40" w:after="96"/>
              <w:ind w:left="85" w:right="85"/>
            </w:pPr>
            <w:sdt>
              <w:sdtPr>
                <w:id w:val="-1970434539"/>
                <w14:checkbox>
                  <w14:checked w14:val="0"/>
                  <w14:checkedState w14:val="2612" w14:font="MS Gothic"/>
                  <w14:uncheckedState w14:val="2610" w14:font="MS Gothic"/>
                </w14:checkbox>
              </w:sdtPr>
              <w:sdtContent>
                <w:r w:rsidR="004A599C">
                  <w:rPr>
                    <w:rFonts w:ascii="MS Gothic" w:eastAsia="MS Gothic" w:hAnsi="MS Gothic" w:hint="eastAsia"/>
                  </w:rPr>
                  <w:t>☐</w:t>
                </w:r>
              </w:sdtContent>
            </w:sdt>
            <w:r w:rsidR="00B879D3">
              <w:t xml:space="preserve"> </w:t>
            </w:r>
            <w:r w:rsidR="00B879D3" w:rsidRPr="001C0D0C">
              <w:t>I am a nurse practitioner</w:t>
            </w:r>
          </w:p>
          <w:p w14:paraId="7E43184B" w14:textId="77777777" w:rsidR="00B879D3" w:rsidRPr="001C0D0C" w:rsidRDefault="00000000" w:rsidP="007B1FCD">
            <w:pPr>
              <w:spacing w:beforeLines="40" w:before="96" w:afterLines="40" w:after="96"/>
              <w:ind w:left="85" w:right="85"/>
            </w:pPr>
            <w:sdt>
              <w:sdtPr>
                <w:id w:val="487517663"/>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 registered nurse</w:t>
            </w:r>
          </w:p>
          <w:p w14:paraId="6F07F512" w14:textId="77777777" w:rsidR="00B879D3" w:rsidRPr="001C0D0C" w:rsidRDefault="00000000" w:rsidP="007B1FCD">
            <w:pPr>
              <w:spacing w:beforeLines="40" w:before="96" w:afterLines="40" w:after="96"/>
              <w:ind w:left="85" w:right="85"/>
            </w:pPr>
            <w:sdt>
              <w:sdtPr>
                <w:id w:val="518824803"/>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an enrolled nurse</w:t>
            </w:r>
          </w:p>
          <w:p w14:paraId="1F51AF3F" w14:textId="77777777" w:rsidR="00B879D3" w:rsidRPr="001C0D0C" w:rsidRDefault="00000000" w:rsidP="007B1FCD">
            <w:pPr>
              <w:spacing w:beforeLines="40" w:before="96" w:afterLines="40" w:after="96"/>
              <w:ind w:left="85" w:right="85"/>
            </w:pPr>
            <w:sdt>
              <w:sdtPr>
                <w:id w:val="-48461954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 nurse educator</w:t>
            </w:r>
          </w:p>
          <w:p w14:paraId="1BBCD988" w14:textId="77777777" w:rsidR="00B879D3" w:rsidRPr="001C0D0C" w:rsidRDefault="00000000" w:rsidP="007B1FCD">
            <w:pPr>
              <w:spacing w:beforeLines="40" w:before="96" w:afterLines="40" w:after="96"/>
              <w:ind w:left="85" w:right="85"/>
            </w:pPr>
            <w:sdt>
              <w:sdtPr>
                <w:id w:val="194742876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 nurse leader</w:t>
            </w:r>
          </w:p>
          <w:p w14:paraId="36F2017C" w14:textId="77777777" w:rsidR="00B879D3" w:rsidRPr="001C0D0C" w:rsidRDefault="00000000" w:rsidP="007B1FCD">
            <w:pPr>
              <w:spacing w:beforeLines="40" w:before="96" w:afterLines="40" w:after="96"/>
              <w:ind w:left="85" w:right="85"/>
            </w:pPr>
            <w:sdt>
              <w:sdtPr>
                <w:id w:val="171313504"/>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 nursing student</w:t>
            </w:r>
          </w:p>
          <w:p w14:paraId="7D2FCC08" w14:textId="77777777" w:rsidR="00B879D3" w:rsidRPr="001C0D0C" w:rsidRDefault="00000000" w:rsidP="007B1FCD">
            <w:pPr>
              <w:spacing w:beforeLines="40" w:before="96" w:afterLines="40" w:after="96"/>
              <w:ind w:left="85" w:right="85"/>
            </w:pPr>
            <w:sdt>
              <w:sdtPr>
                <w:id w:val="37851411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am a member of the public</w:t>
            </w:r>
          </w:p>
          <w:p w14:paraId="2DB354E1" w14:textId="77777777" w:rsidR="00B879D3" w:rsidRPr="001C0D0C" w:rsidRDefault="00000000" w:rsidP="007B1FCD">
            <w:pPr>
              <w:spacing w:beforeLines="40" w:before="96" w:afterLines="40" w:after="96"/>
              <w:ind w:left="85" w:right="85"/>
            </w:pPr>
            <w:sdt>
              <w:sdtPr>
                <w:id w:val="693500804"/>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 xml:space="preserve">I am a member of another regulated health profession. Please specify: </w:t>
            </w:r>
            <w:r w:rsidR="00B879D3" w:rsidRPr="001C0D0C">
              <w:fldChar w:fldCharType="begin">
                <w:ffData>
                  <w:name w:val="Text3"/>
                  <w:enabled/>
                  <w:calcOnExit w:val="0"/>
                  <w:textInput/>
                </w:ffData>
              </w:fldChar>
            </w:r>
            <w:r w:rsidR="00B879D3" w:rsidRPr="001C0D0C">
              <w:instrText xml:space="preserve"> FORMTEXT </w:instrText>
            </w:r>
            <w:r w:rsidR="00B879D3" w:rsidRPr="001C0D0C">
              <w:fldChar w:fldCharType="separate"/>
            </w:r>
            <w:r w:rsidR="00B879D3" w:rsidRPr="001C0D0C">
              <w:t> </w:t>
            </w:r>
            <w:r w:rsidR="00B879D3" w:rsidRPr="001C0D0C">
              <w:t> </w:t>
            </w:r>
            <w:r w:rsidR="00B879D3" w:rsidRPr="001C0D0C">
              <w:t> </w:t>
            </w:r>
            <w:r w:rsidR="00B879D3" w:rsidRPr="001C0D0C">
              <w:t> </w:t>
            </w:r>
            <w:r w:rsidR="00B879D3" w:rsidRPr="001C0D0C">
              <w:t> </w:t>
            </w:r>
            <w:r w:rsidR="00B879D3" w:rsidRPr="001C0D0C">
              <w:fldChar w:fldCharType="end"/>
            </w:r>
          </w:p>
        </w:tc>
      </w:tr>
      <w:tr w:rsidR="00B879D3" w:rsidRPr="00F108F1" w14:paraId="023EE1BA" w14:textId="77777777" w:rsidTr="00B72102">
        <w:trPr>
          <w:trHeight w:val="60"/>
        </w:trPr>
        <w:tc>
          <w:tcPr>
            <w:tcW w:w="9897" w:type="dxa"/>
          </w:tcPr>
          <w:p w14:paraId="56172F70" w14:textId="77777777" w:rsidR="00B879D3" w:rsidRPr="001C0D0C" w:rsidRDefault="00B879D3" w:rsidP="007B1FCD">
            <w:pPr>
              <w:spacing w:beforeLines="40" w:before="96" w:afterLines="40" w:after="96"/>
              <w:ind w:left="85" w:right="85"/>
            </w:pPr>
            <w:r w:rsidRPr="001C0D0C">
              <w:t>If you are a nurse, where did you gain your qualification?</w:t>
            </w:r>
          </w:p>
          <w:p w14:paraId="5283C6C2" w14:textId="77777777" w:rsidR="00B879D3" w:rsidRPr="001C0D0C" w:rsidRDefault="00000000" w:rsidP="007B1FCD">
            <w:pPr>
              <w:spacing w:beforeLines="40" w:before="96" w:afterLines="40" w:after="96"/>
              <w:ind w:left="85" w:right="85"/>
            </w:pPr>
            <w:sdt>
              <w:sdtPr>
                <w:id w:val="-136897497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New Zealand</w:t>
            </w:r>
          </w:p>
          <w:p w14:paraId="246CEFF9" w14:textId="77777777" w:rsidR="00B879D3" w:rsidRPr="001C0D0C" w:rsidRDefault="00000000" w:rsidP="007B1FCD">
            <w:pPr>
              <w:spacing w:beforeLines="40" w:before="96" w:afterLines="40" w:after="96"/>
              <w:ind w:left="85" w:right="85"/>
            </w:pPr>
            <w:sdt>
              <w:sdtPr>
                <w:id w:val="-1958486810"/>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In another country</w:t>
            </w:r>
          </w:p>
        </w:tc>
      </w:tr>
      <w:tr w:rsidR="00B879D3" w:rsidRPr="00F108F1" w14:paraId="579F1B38" w14:textId="77777777" w:rsidTr="00B72102">
        <w:trPr>
          <w:trHeight w:val="60"/>
        </w:trPr>
        <w:tc>
          <w:tcPr>
            <w:tcW w:w="9897" w:type="dxa"/>
          </w:tcPr>
          <w:p w14:paraId="41664DE0" w14:textId="77777777" w:rsidR="00B879D3" w:rsidRPr="001C0D0C" w:rsidRDefault="00B879D3" w:rsidP="007B1FCD">
            <w:pPr>
              <w:spacing w:beforeLines="40" w:before="96" w:afterLines="40" w:after="96"/>
              <w:ind w:left="85" w:right="85"/>
            </w:pPr>
            <w:r w:rsidRPr="001C0D0C">
              <w:t>If you are a nurse, how long have you been practising?</w:t>
            </w:r>
          </w:p>
          <w:p w14:paraId="0CC651CA" w14:textId="01929A2B" w:rsidR="00B879D3" w:rsidRPr="001C0D0C" w:rsidRDefault="00000000" w:rsidP="007B1FCD">
            <w:pPr>
              <w:spacing w:beforeLines="40" w:before="96" w:afterLines="40" w:after="96"/>
              <w:ind w:left="85" w:right="85"/>
            </w:pPr>
            <w:sdt>
              <w:sdtPr>
                <w:id w:val="950593257"/>
                <w14:checkbox>
                  <w14:checked w14:val="0"/>
                  <w14:checkedState w14:val="2612" w14:font="MS Gothic"/>
                  <w14:uncheckedState w14:val="2610" w14:font="MS Gothic"/>
                </w14:checkbox>
              </w:sdtPr>
              <w:sdtContent>
                <w:r w:rsidR="00862E3B">
                  <w:rPr>
                    <w:rFonts w:ascii="MS Gothic" w:eastAsia="MS Gothic" w:hAnsi="MS Gothic" w:hint="eastAsia"/>
                  </w:rPr>
                  <w:t>☐</w:t>
                </w:r>
              </w:sdtContent>
            </w:sdt>
            <w:r w:rsidR="00B879D3">
              <w:t xml:space="preserve"> </w:t>
            </w:r>
            <w:r w:rsidR="00B879D3" w:rsidRPr="001C0D0C">
              <w:t>Less than 5 years</w:t>
            </w:r>
          </w:p>
          <w:p w14:paraId="2F3C5A79" w14:textId="77777777" w:rsidR="00B879D3" w:rsidRPr="001C0D0C" w:rsidRDefault="00000000" w:rsidP="007B1FCD">
            <w:pPr>
              <w:spacing w:beforeLines="40" w:before="96" w:afterLines="40" w:after="96"/>
              <w:ind w:left="85" w:right="85"/>
            </w:pPr>
            <w:sdt>
              <w:sdtPr>
                <w:id w:val="-255364377"/>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5 – 10 years</w:t>
            </w:r>
          </w:p>
          <w:p w14:paraId="39678E41" w14:textId="77777777" w:rsidR="00B879D3" w:rsidRPr="001C0D0C" w:rsidRDefault="00000000" w:rsidP="007B1FCD">
            <w:pPr>
              <w:spacing w:beforeLines="40" w:before="96" w:afterLines="40" w:after="96"/>
              <w:ind w:left="85" w:right="85"/>
            </w:pPr>
            <w:sdt>
              <w:sdtPr>
                <w:id w:val="1760333610"/>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11 -15 years</w:t>
            </w:r>
          </w:p>
          <w:p w14:paraId="54C9133A" w14:textId="77777777" w:rsidR="00B879D3" w:rsidRPr="001C0D0C" w:rsidRDefault="00000000" w:rsidP="007B1FCD">
            <w:pPr>
              <w:spacing w:beforeLines="40" w:before="96" w:afterLines="40" w:after="96"/>
              <w:ind w:left="85" w:right="85"/>
            </w:pPr>
            <w:sdt>
              <w:sdtPr>
                <w:id w:val="-149987725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16 – 20 years</w:t>
            </w:r>
          </w:p>
          <w:p w14:paraId="40F37A14" w14:textId="77777777" w:rsidR="00B879D3" w:rsidRPr="001C0D0C" w:rsidRDefault="00000000" w:rsidP="007B1FCD">
            <w:pPr>
              <w:spacing w:beforeLines="40" w:before="96" w:afterLines="40" w:after="96"/>
              <w:ind w:left="85" w:right="85"/>
              <w:rPr>
                <w:highlight w:val="yellow"/>
              </w:rPr>
            </w:pPr>
            <w:sdt>
              <w:sdtPr>
                <w:id w:val="1772047923"/>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More than 20 years</w:t>
            </w:r>
          </w:p>
        </w:tc>
      </w:tr>
      <w:tr w:rsidR="00B879D3" w:rsidRPr="00F108F1" w14:paraId="5700314B" w14:textId="77777777" w:rsidTr="00B72102">
        <w:trPr>
          <w:trHeight w:val="4916"/>
        </w:trPr>
        <w:tc>
          <w:tcPr>
            <w:tcW w:w="9897" w:type="dxa"/>
          </w:tcPr>
          <w:p w14:paraId="0DE417E7" w14:textId="77777777" w:rsidR="00B879D3" w:rsidRPr="001C0D0C" w:rsidRDefault="00B879D3" w:rsidP="007B1FCD">
            <w:pPr>
              <w:spacing w:beforeLines="40" w:before="96" w:afterLines="40" w:after="96"/>
              <w:ind w:left="85" w:right="85"/>
            </w:pPr>
            <w:r w:rsidRPr="001C0D0C">
              <w:lastRenderedPageBreak/>
              <w:t>What ethnic group do you belong to? Mark the space or spaces that apply to you.</w:t>
            </w:r>
          </w:p>
          <w:p w14:paraId="0275A342" w14:textId="77777777" w:rsidR="00B879D3" w:rsidRPr="001C0D0C" w:rsidRDefault="00000000" w:rsidP="007B1FCD">
            <w:pPr>
              <w:spacing w:beforeLines="40" w:before="96" w:afterLines="40" w:after="96"/>
              <w:ind w:left="85" w:right="85"/>
            </w:pPr>
            <w:sdt>
              <w:sdtPr>
                <w:id w:val="563152177"/>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New Zealand European</w:t>
            </w:r>
          </w:p>
          <w:p w14:paraId="7604C023" w14:textId="77777777" w:rsidR="00B879D3" w:rsidRPr="001C0D0C" w:rsidRDefault="00000000" w:rsidP="007B1FCD">
            <w:pPr>
              <w:spacing w:beforeLines="40" w:before="96" w:afterLines="40" w:after="96"/>
              <w:ind w:left="85" w:right="85"/>
            </w:pPr>
            <w:sdt>
              <w:sdtPr>
                <w:id w:val="-259681978"/>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Māori</w:t>
            </w:r>
          </w:p>
          <w:p w14:paraId="2F4C0284" w14:textId="77777777" w:rsidR="00B879D3" w:rsidRPr="001C0D0C" w:rsidRDefault="00000000" w:rsidP="007B1FCD">
            <w:pPr>
              <w:spacing w:beforeLines="40" w:before="96" w:afterLines="40" w:after="96"/>
              <w:ind w:left="85" w:right="85"/>
            </w:pPr>
            <w:sdt>
              <w:sdtPr>
                <w:id w:val="118756310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Samoan</w:t>
            </w:r>
          </w:p>
          <w:p w14:paraId="12095FD7" w14:textId="77777777" w:rsidR="00B879D3" w:rsidRPr="001C0D0C" w:rsidRDefault="00000000" w:rsidP="007B1FCD">
            <w:pPr>
              <w:spacing w:beforeLines="40" w:before="96" w:afterLines="40" w:after="96"/>
              <w:ind w:left="85" w:right="85"/>
            </w:pPr>
            <w:sdt>
              <w:sdtPr>
                <w:id w:val="1058586968"/>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Cook Island Māori</w:t>
            </w:r>
          </w:p>
          <w:p w14:paraId="0CAE8570" w14:textId="77777777" w:rsidR="00B879D3" w:rsidRPr="001C0D0C" w:rsidRDefault="00000000" w:rsidP="007B1FCD">
            <w:pPr>
              <w:spacing w:beforeLines="40" w:before="96" w:afterLines="40" w:after="96"/>
              <w:ind w:left="85" w:right="85"/>
            </w:pPr>
            <w:sdt>
              <w:sdtPr>
                <w:id w:val="437420070"/>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Tongan</w:t>
            </w:r>
          </w:p>
          <w:p w14:paraId="1E41D45C" w14:textId="77777777" w:rsidR="00B879D3" w:rsidRPr="001C0D0C" w:rsidRDefault="00000000" w:rsidP="007B1FCD">
            <w:pPr>
              <w:spacing w:beforeLines="40" w:before="96" w:afterLines="40" w:after="96"/>
              <w:ind w:left="85" w:right="85"/>
            </w:pPr>
            <w:sdt>
              <w:sdtPr>
                <w:id w:val="1430392848"/>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Niuean</w:t>
            </w:r>
          </w:p>
          <w:p w14:paraId="5E7C8983" w14:textId="77777777" w:rsidR="00B879D3" w:rsidRPr="001C0D0C" w:rsidRDefault="00000000" w:rsidP="007B1FCD">
            <w:pPr>
              <w:spacing w:beforeLines="40" w:before="96" w:afterLines="40" w:after="96"/>
              <w:ind w:left="85" w:right="85"/>
            </w:pPr>
            <w:sdt>
              <w:sdtPr>
                <w:id w:val="141366102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Fijian</w:t>
            </w:r>
          </w:p>
          <w:p w14:paraId="6AB45A5A" w14:textId="77777777" w:rsidR="00B879D3" w:rsidRPr="001C0D0C" w:rsidRDefault="00000000" w:rsidP="007B1FCD">
            <w:pPr>
              <w:spacing w:beforeLines="40" w:before="96" w:afterLines="40" w:after="96"/>
              <w:ind w:left="85" w:right="85"/>
            </w:pPr>
            <w:sdt>
              <w:sdtPr>
                <w:id w:val="-205725404"/>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Other Pacific Peoples</w:t>
            </w:r>
          </w:p>
          <w:p w14:paraId="23FB20E3" w14:textId="77777777" w:rsidR="00B879D3" w:rsidRPr="001C0D0C" w:rsidRDefault="00000000" w:rsidP="007B1FCD">
            <w:pPr>
              <w:spacing w:beforeLines="40" w:before="96" w:afterLines="40" w:after="96"/>
              <w:ind w:left="85" w:right="85"/>
            </w:pPr>
            <w:sdt>
              <w:sdtPr>
                <w:id w:val="73204922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Chinese</w:t>
            </w:r>
          </w:p>
          <w:p w14:paraId="74297768" w14:textId="77777777" w:rsidR="00B879D3" w:rsidRPr="001C0D0C" w:rsidRDefault="00000000" w:rsidP="007B1FCD">
            <w:pPr>
              <w:spacing w:beforeLines="40" w:before="96" w:afterLines="40" w:after="96"/>
              <w:ind w:left="85" w:right="85"/>
            </w:pPr>
            <w:sdt>
              <w:sdtPr>
                <w:id w:val="169588281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Fijian Indian</w:t>
            </w:r>
          </w:p>
          <w:p w14:paraId="75D6D3E7" w14:textId="77777777" w:rsidR="00B879D3" w:rsidRPr="001C0D0C" w:rsidRDefault="00000000" w:rsidP="007B1FCD">
            <w:pPr>
              <w:spacing w:beforeLines="40" w:before="96" w:afterLines="40" w:after="96"/>
              <w:ind w:left="85" w:right="85"/>
            </w:pPr>
            <w:sdt>
              <w:sdtPr>
                <w:id w:val="136432654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Indian</w:t>
            </w:r>
          </w:p>
          <w:p w14:paraId="4D8C4053" w14:textId="77777777" w:rsidR="00B879D3" w:rsidRPr="001C0D0C" w:rsidRDefault="00000000" w:rsidP="007B1FCD">
            <w:pPr>
              <w:spacing w:beforeLines="40" w:before="96" w:afterLines="40" w:after="96"/>
              <w:ind w:left="85" w:right="85"/>
            </w:pPr>
            <w:sdt>
              <w:sdtPr>
                <w:id w:val="-86075185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Filipino</w:t>
            </w:r>
          </w:p>
          <w:p w14:paraId="188C904A" w14:textId="77777777" w:rsidR="00B879D3" w:rsidRPr="001C0D0C" w:rsidRDefault="00000000" w:rsidP="007B1FCD">
            <w:pPr>
              <w:spacing w:beforeLines="40" w:before="96" w:afterLines="40" w:after="96"/>
              <w:ind w:left="85" w:right="85"/>
            </w:pPr>
            <w:sdt>
              <w:sdtPr>
                <w:id w:val="206428762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Southeast Asian</w:t>
            </w:r>
          </w:p>
          <w:p w14:paraId="63881C14" w14:textId="77777777" w:rsidR="00B879D3" w:rsidRPr="001C0D0C" w:rsidRDefault="00000000" w:rsidP="007B1FCD">
            <w:pPr>
              <w:spacing w:beforeLines="40" w:before="96" w:afterLines="40" w:after="96"/>
              <w:ind w:left="85" w:right="85"/>
            </w:pPr>
            <w:sdt>
              <w:sdtPr>
                <w:id w:val="-160510970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Other Asian</w:t>
            </w:r>
          </w:p>
          <w:p w14:paraId="77AA2A1E" w14:textId="77777777" w:rsidR="00B879D3" w:rsidRPr="001C0D0C" w:rsidRDefault="00000000" w:rsidP="007B1FCD">
            <w:pPr>
              <w:spacing w:beforeLines="40" w:before="96" w:afterLines="40" w:after="96"/>
              <w:ind w:left="85" w:right="85"/>
            </w:pPr>
            <w:sdt>
              <w:sdtPr>
                <w:id w:val="131668190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Other European</w:t>
            </w:r>
          </w:p>
          <w:p w14:paraId="561EAE98" w14:textId="77777777" w:rsidR="00B879D3" w:rsidRPr="001C0D0C" w:rsidRDefault="00000000" w:rsidP="007B1FCD">
            <w:pPr>
              <w:spacing w:beforeLines="40" w:before="96" w:afterLines="40" w:after="96"/>
              <w:ind w:left="85" w:right="85"/>
            </w:pPr>
            <w:sdt>
              <w:sdtPr>
                <w:id w:val="-116939638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I do not want to state my ethnicity</w:t>
            </w:r>
          </w:p>
          <w:p w14:paraId="721CD40F" w14:textId="77777777" w:rsidR="00B879D3" w:rsidRPr="001C0D0C" w:rsidRDefault="00000000" w:rsidP="007B1FCD">
            <w:pPr>
              <w:spacing w:beforeLines="40" w:before="96" w:afterLines="40" w:after="96"/>
              <w:ind w:left="85" w:right="85"/>
            </w:pPr>
            <w:sdt>
              <w:sdtPr>
                <w:id w:val="435028139"/>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 xml:space="preserve">Other. Please state: </w:t>
            </w:r>
            <w:r w:rsidR="00B879D3" w:rsidRPr="001C0D0C">
              <w:fldChar w:fldCharType="begin">
                <w:ffData>
                  <w:name w:val="Text3"/>
                  <w:enabled/>
                  <w:calcOnExit w:val="0"/>
                  <w:textInput/>
                </w:ffData>
              </w:fldChar>
            </w:r>
            <w:r w:rsidR="00B879D3" w:rsidRPr="001C0D0C">
              <w:instrText xml:space="preserve"> FORMTEXT </w:instrText>
            </w:r>
            <w:r w:rsidR="00B879D3" w:rsidRPr="001C0D0C">
              <w:fldChar w:fldCharType="separate"/>
            </w:r>
            <w:r w:rsidR="00B879D3" w:rsidRPr="001C0D0C">
              <w:t> </w:t>
            </w:r>
            <w:r w:rsidR="00B879D3" w:rsidRPr="001C0D0C">
              <w:t> </w:t>
            </w:r>
            <w:r w:rsidR="00B879D3" w:rsidRPr="001C0D0C">
              <w:t> </w:t>
            </w:r>
            <w:r w:rsidR="00B879D3" w:rsidRPr="001C0D0C">
              <w:t> </w:t>
            </w:r>
            <w:r w:rsidR="00B879D3" w:rsidRPr="001C0D0C">
              <w:t> </w:t>
            </w:r>
            <w:r w:rsidR="00B879D3" w:rsidRPr="001C0D0C">
              <w:fldChar w:fldCharType="end"/>
            </w:r>
          </w:p>
        </w:tc>
      </w:tr>
      <w:tr w:rsidR="00B879D3" w:rsidRPr="00F108F1" w14:paraId="13415476" w14:textId="77777777" w:rsidTr="00B72102">
        <w:trPr>
          <w:trHeight w:val="135"/>
        </w:trPr>
        <w:tc>
          <w:tcPr>
            <w:tcW w:w="9897" w:type="dxa"/>
          </w:tcPr>
          <w:p w14:paraId="3D6FEF2D" w14:textId="77777777" w:rsidR="00B879D3" w:rsidRPr="001C0D0C" w:rsidRDefault="00B879D3" w:rsidP="007B1FCD">
            <w:pPr>
              <w:spacing w:beforeLines="40" w:before="96" w:afterLines="40" w:after="96"/>
              <w:ind w:left="85" w:right="85"/>
            </w:pPr>
            <w:r w:rsidRPr="001C0D0C">
              <w:t>What region do you live in?</w:t>
            </w:r>
          </w:p>
          <w:p w14:paraId="0A375E87" w14:textId="77777777" w:rsidR="00B879D3" w:rsidRPr="001C0D0C" w:rsidRDefault="00000000" w:rsidP="007B1FCD">
            <w:pPr>
              <w:spacing w:beforeLines="40" w:before="96" w:afterLines="40" w:after="96"/>
              <w:ind w:left="85" w:right="85"/>
            </w:pPr>
            <w:sdt>
              <w:sdtPr>
                <w:id w:val="-166237876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Northland</w:t>
            </w:r>
          </w:p>
          <w:p w14:paraId="093217F8" w14:textId="77777777" w:rsidR="00B879D3" w:rsidRPr="001C0D0C" w:rsidRDefault="00000000" w:rsidP="007B1FCD">
            <w:pPr>
              <w:spacing w:beforeLines="40" w:before="96" w:afterLines="40" w:after="96"/>
              <w:ind w:left="85" w:right="85"/>
            </w:pPr>
            <w:sdt>
              <w:sdtPr>
                <w:id w:val="640090167"/>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Auckland</w:t>
            </w:r>
          </w:p>
          <w:p w14:paraId="61CE3E0A" w14:textId="77777777" w:rsidR="00B879D3" w:rsidRPr="001C0D0C" w:rsidRDefault="00000000" w:rsidP="007B1FCD">
            <w:pPr>
              <w:spacing w:beforeLines="40" w:before="96" w:afterLines="40" w:after="96"/>
              <w:ind w:left="85" w:right="85"/>
            </w:pPr>
            <w:sdt>
              <w:sdtPr>
                <w:id w:val="-1566639109"/>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Waikato</w:t>
            </w:r>
          </w:p>
          <w:p w14:paraId="402EE145" w14:textId="77777777" w:rsidR="00B879D3" w:rsidRPr="001C0D0C" w:rsidRDefault="00000000" w:rsidP="007B1FCD">
            <w:pPr>
              <w:spacing w:beforeLines="40" w:before="96" w:afterLines="40" w:after="96"/>
              <w:ind w:left="85" w:right="85"/>
            </w:pPr>
            <w:sdt>
              <w:sdtPr>
                <w:id w:val="769204023"/>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Bay of Plenty</w:t>
            </w:r>
          </w:p>
          <w:p w14:paraId="6184F386" w14:textId="77777777" w:rsidR="00B879D3" w:rsidRPr="001C0D0C" w:rsidRDefault="00000000" w:rsidP="007B1FCD">
            <w:pPr>
              <w:spacing w:beforeLines="40" w:before="96" w:afterLines="40" w:after="96"/>
              <w:ind w:left="85" w:right="85"/>
            </w:pPr>
            <w:sdt>
              <w:sdtPr>
                <w:id w:val="-166839109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Gisborne</w:t>
            </w:r>
          </w:p>
          <w:p w14:paraId="447F4541" w14:textId="77777777" w:rsidR="00B879D3" w:rsidRPr="001C0D0C" w:rsidRDefault="00000000" w:rsidP="007B1FCD">
            <w:pPr>
              <w:spacing w:beforeLines="40" w:before="96" w:afterLines="40" w:after="96"/>
              <w:ind w:left="85" w:right="85"/>
            </w:pPr>
            <w:sdt>
              <w:sdtPr>
                <w:id w:val="-147112082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Hawkes Bay</w:t>
            </w:r>
          </w:p>
          <w:p w14:paraId="6190A5D4" w14:textId="77777777" w:rsidR="00B879D3" w:rsidRPr="001C0D0C" w:rsidRDefault="00000000" w:rsidP="007B1FCD">
            <w:pPr>
              <w:spacing w:beforeLines="40" w:before="96" w:afterLines="40" w:after="96"/>
              <w:ind w:left="85" w:right="85"/>
            </w:pPr>
            <w:sdt>
              <w:sdtPr>
                <w:id w:val="-363679132"/>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Taranaki</w:t>
            </w:r>
          </w:p>
          <w:p w14:paraId="0536A058" w14:textId="77777777" w:rsidR="00B879D3" w:rsidRPr="001C0D0C" w:rsidRDefault="00000000" w:rsidP="007B1FCD">
            <w:pPr>
              <w:spacing w:beforeLines="40" w:before="96" w:afterLines="40" w:after="96"/>
              <w:ind w:left="85" w:right="85"/>
            </w:pPr>
            <w:sdt>
              <w:sdtPr>
                <w:id w:val="-1905754307"/>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Manawatū-Whanganui</w:t>
            </w:r>
          </w:p>
          <w:p w14:paraId="1BB1F9C8" w14:textId="77777777" w:rsidR="00B879D3" w:rsidRPr="001C0D0C" w:rsidRDefault="00000000" w:rsidP="007B1FCD">
            <w:pPr>
              <w:spacing w:beforeLines="40" w:before="96" w:afterLines="40" w:after="96"/>
              <w:ind w:left="85" w:right="85"/>
            </w:pPr>
            <w:sdt>
              <w:sdtPr>
                <w:id w:val="-53704425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Wellington</w:t>
            </w:r>
          </w:p>
          <w:p w14:paraId="15C82EC6" w14:textId="77777777" w:rsidR="00B879D3" w:rsidRPr="001C0D0C" w:rsidRDefault="00000000" w:rsidP="007B1FCD">
            <w:pPr>
              <w:spacing w:beforeLines="40" w:before="96" w:afterLines="40" w:after="96"/>
              <w:ind w:left="85" w:right="85"/>
            </w:pPr>
            <w:sdt>
              <w:sdtPr>
                <w:id w:val="-15386268"/>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Nelson-Marlborough</w:t>
            </w:r>
          </w:p>
          <w:p w14:paraId="3BB70F7D" w14:textId="77777777" w:rsidR="00B879D3" w:rsidRPr="001C0D0C" w:rsidRDefault="00000000" w:rsidP="007B1FCD">
            <w:pPr>
              <w:spacing w:beforeLines="40" w:before="96" w:afterLines="40" w:after="96"/>
              <w:ind w:left="85" w:right="85"/>
            </w:pPr>
            <w:sdt>
              <w:sdtPr>
                <w:id w:val="440889760"/>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West Coast</w:t>
            </w:r>
          </w:p>
          <w:p w14:paraId="78D9F2AB" w14:textId="77777777" w:rsidR="00B879D3" w:rsidRPr="001C0D0C" w:rsidRDefault="00000000" w:rsidP="007B1FCD">
            <w:pPr>
              <w:spacing w:beforeLines="40" w:before="96" w:afterLines="40" w:after="96"/>
              <w:ind w:left="85" w:right="85"/>
            </w:pPr>
            <w:sdt>
              <w:sdtPr>
                <w:id w:val="-572737703"/>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Canterbury</w:t>
            </w:r>
          </w:p>
          <w:p w14:paraId="5C3F762B" w14:textId="77777777" w:rsidR="00B879D3" w:rsidRPr="001C0D0C" w:rsidRDefault="00000000" w:rsidP="007B1FCD">
            <w:pPr>
              <w:spacing w:beforeLines="40" w:before="96" w:afterLines="40" w:after="96"/>
              <w:ind w:left="85" w:right="85"/>
            </w:pPr>
            <w:sdt>
              <w:sdtPr>
                <w:id w:val="211501696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Otago</w:t>
            </w:r>
          </w:p>
          <w:p w14:paraId="09A526C4" w14:textId="77777777" w:rsidR="00B879D3" w:rsidRPr="001C0D0C" w:rsidRDefault="00000000" w:rsidP="007B1FCD">
            <w:pPr>
              <w:spacing w:beforeLines="40" w:before="96" w:afterLines="40" w:after="96"/>
              <w:ind w:left="85" w:right="85"/>
            </w:pPr>
            <w:sdt>
              <w:sdtPr>
                <w:id w:val="-362445900"/>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Southland</w:t>
            </w:r>
          </w:p>
          <w:p w14:paraId="1FCCEA32" w14:textId="77777777" w:rsidR="00B879D3" w:rsidRPr="001C0D0C" w:rsidRDefault="00000000" w:rsidP="007B1FCD">
            <w:pPr>
              <w:spacing w:beforeLines="40" w:before="96" w:afterLines="40" w:after="96"/>
              <w:ind w:left="85" w:right="85"/>
            </w:pPr>
            <w:sdt>
              <w:sdtPr>
                <w:id w:val="-78435084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Overseas</w:t>
            </w:r>
          </w:p>
        </w:tc>
      </w:tr>
    </w:tbl>
    <w:p w14:paraId="4C51F39B" w14:textId="77777777" w:rsidR="00B879D3" w:rsidRPr="001C0D0C" w:rsidRDefault="00B879D3" w:rsidP="001308D3">
      <w:pPr>
        <w:pStyle w:val="Heading2"/>
        <w:numPr>
          <w:ilvl w:val="0"/>
          <w:numId w:val="33"/>
        </w:numPr>
      </w:pPr>
      <w:bookmarkStart w:id="1" w:name="_Submitting_on_behalf"/>
      <w:bookmarkEnd w:id="1"/>
      <w:r w:rsidRPr="007A6106">
        <w:lastRenderedPageBreak/>
        <w:t>Submitting</w:t>
      </w:r>
      <w:r w:rsidRPr="001C0D0C">
        <w:t xml:space="preserve"> on behalf of an organisation or group</w:t>
      </w:r>
    </w:p>
    <w:p w14:paraId="7EFB58BF" w14:textId="77777777" w:rsidR="00B879D3" w:rsidRDefault="00B879D3" w:rsidP="00B879D3">
      <w:r w:rsidRPr="001C0D0C">
        <w:t>Please complete the following questions if you are submitting on behalf of an organisation or group. It is important for us to know about your organisation to understand the range of perspectives represented in submissions.</w:t>
      </w:r>
    </w:p>
    <w:tbl>
      <w:tblPr>
        <w:tblStyle w:val="NCtable"/>
        <w:tblW w:w="9897"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ayout w:type="fixed"/>
        <w:tblCellMar>
          <w:top w:w="0" w:type="dxa"/>
          <w:left w:w="0" w:type="dxa"/>
          <w:bottom w:w="0" w:type="dxa"/>
          <w:right w:w="0" w:type="dxa"/>
        </w:tblCellMar>
        <w:tblLook w:val="0000" w:firstRow="0" w:lastRow="0" w:firstColumn="0" w:lastColumn="0" w:noHBand="0" w:noVBand="0"/>
      </w:tblPr>
      <w:tblGrid>
        <w:gridCol w:w="9897"/>
      </w:tblGrid>
      <w:tr w:rsidR="00B879D3" w:rsidRPr="001C0D0C" w14:paraId="1206EF5D" w14:textId="77777777" w:rsidTr="00B72102">
        <w:trPr>
          <w:trHeight w:val="293"/>
        </w:trPr>
        <w:tc>
          <w:tcPr>
            <w:tcW w:w="9897" w:type="dxa"/>
          </w:tcPr>
          <w:p w14:paraId="0B88969E" w14:textId="77777777" w:rsidR="00B879D3" w:rsidRPr="001C0D0C" w:rsidRDefault="00B879D3" w:rsidP="007B1FCD">
            <w:pPr>
              <w:spacing w:before="60" w:after="60"/>
              <w:ind w:left="85" w:right="85"/>
            </w:pPr>
            <w:r w:rsidRPr="001C0D0C">
              <w:t xml:space="preserve">What is your name? </w:t>
            </w:r>
            <w:r w:rsidRPr="001C0D0C">
              <w:fldChar w:fldCharType="begin">
                <w:ffData>
                  <w:name w:val="Text3"/>
                  <w:enabled/>
                  <w:calcOnExit w:val="0"/>
                  <w:textInput/>
                </w:ffData>
              </w:fldChar>
            </w:r>
            <w:r w:rsidRPr="001C0D0C">
              <w:instrText xml:space="preserve"> FORMTEXT </w:instrText>
            </w:r>
            <w:r w:rsidRPr="001C0D0C">
              <w:fldChar w:fldCharType="separate"/>
            </w:r>
            <w:r w:rsidRPr="001C0D0C">
              <w:t> </w:t>
            </w:r>
            <w:r w:rsidRPr="001C0D0C">
              <w:t> </w:t>
            </w:r>
            <w:r w:rsidRPr="001C0D0C">
              <w:t> </w:t>
            </w:r>
            <w:r w:rsidRPr="001C0D0C">
              <w:t> </w:t>
            </w:r>
            <w:r w:rsidRPr="001C0D0C">
              <w:t> </w:t>
            </w:r>
            <w:r w:rsidRPr="001C0D0C">
              <w:fldChar w:fldCharType="end"/>
            </w:r>
          </w:p>
        </w:tc>
      </w:tr>
      <w:tr w:rsidR="00B879D3" w:rsidRPr="001C0D0C" w14:paraId="7D67EAB1" w14:textId="77777777" w:rsidTr="00B72102">
        <w:trPr>
          <w:trHeight w:val="293"/>
        </w:trPr>
        <w:tc>
          <w:tcPr>
            <w:tcW w:w="9897" w:type="dxa"/>
          </w:tcPr>
          <w:p w14:paraId="2F196C99" w14:textId="77777777" w:rsidR="00B879D3" w:rsidRPr="001C0D0C" w:rsidRDefault="00B879D3" w:rsidP="007B1FCD">
            <w:pPr>
              <w:spacing w:before="60" w:after="60"/>
              <w:ind w:left="85" w:right="85"/>
            </w:pPr>
            <w:r w:rsidRPr="001C0D0C">
              <w:t xml:space="preserve">What is the name of your organisation? </w:t>
            </w:r>
            <w:r w:rsidRPr="001C0D0C">
              <w:fldChar w:fldCharType="begin">
                <w:ffData>
                  <w:name w:val="Text3"/>
                  <w:enabled/>
                  <w:calcOnExit w:val="0"/>
                  <w:textInput/>
                </w:ffData>
              </w:fldChar>
            </w:r>
            <w:r w:rsidRPr="001C0D0C">
              <w:instrText xml:space="preserve"> FORMTEXT </w:instrText>
            </w:r>
            <w:r w:rsidRPr="001C0D0C">
              <w:fldChar w:fldCharType="separate"/>
            </w:r>
            <w:r w:rsidRPr="001C0D0C">
              <w:t> </w:t>
            </w:r>
            <w:r w:rsidRPr="001C0D0C">
              <w:t> </w:t>
            </w:r>
            <w:r w:rsidRPr="001C0D0C">
              <w:t> </w:t>
            </w:r>
            <w:r w:rsidRPr="001C0D0C">
              <w:t> </w:t>
            </w:r>
            <w:r w:rsidRPr="001C0D0C">
              <w:t> </w:t>
            </w:r>
            <w:r w:rsidRPr="001C0D0C">
              <w:fldChar w:fldCharType="end"/>
            </w:r>
          </w:p>
        </w:tc>
      </w:tr>
      <w:tr w:rsidR="00B879D3" w:rsidRPr="001C0D0C" w14:paraId="6C23D20F" w14:textId="77777777" w:rsidTr="00B72102">
        <w:trPr>
          <w:trHeight w:val="60"/>
        </w:trPr>
        <w:tc>
          <w:tcPr>
            <w:tcW w:w="9897" w:type="dxa"/>
          </w:tcPr>
          <w:p w14:paraId="16A38296" w14:textId="77777777" w:rsidR="00B879D3" w:rsidRPr="001C0D0C" w:rsidRDefault="00B879D3" w:rsidP="007B1FCD">
            <w:pPr>
              <w:spacing w:before="60" w:after="60"/>
              <w:ind w:left="85" w:right="85"/>
            </w:pPr>
            <w:r w:rsidRPr="001C0D0C">
              <w:t>What best describes your organisation?</w:t>
            </w:r>
          </w:p>
          <w:p w14:paraId="19D578C1" w14:textId="77777777" w:rsidR="00B879D3" w:rsidRPr="001C0D0C" w:rsidRDefault="00000000" w:rsidP="007B1FCD">
            <w:pPr>
              <w:spacing w:before="60" w:after="60"/>
              <w:ind w:left="85" w:right="85"/>
            </w:pPr>
            <w:sdt>
              <w:sdtPr>
                <w:id w:val="67121503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 provider of health and/or disability support services</w:t>
            </w:r>
          </w:p>
          <w:p w14:paraId="2D8649CC" w14:textId="77777777" w:rsidR="00B879D3" w:rsidRPr="001C0D0C" w:rsidRDefault="00000000" w:rsidP="007B1FCD">
            <w:pPr>
              <w:spacing w:before="60" w:after="60"/>
              <w:ind w:left="85" w:right="85"/>
            </w:pPr>
            <w:sdt>
              <w:sdtPr>
                <w:id w:val="199645456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 nursing education provider</w:t>
            </w:r>
          </w:p>
          <w:p w14:paraId="13C9EE1B" w14:textId="77777777" w:rsidR="00B879D3" w:rsidRPr="001C0D0C" w:rsidRDefault="00000000" w:rsidP="007B1FCD">
            <w:pPr>
              <w:spacing w:before="60" w:after="60"/>
              <w:ind w:left="85" w:right="85"/>
            </w:pPr>
            <w:sdt>
              <w:sdtPr>
                <w:id w:val="907343366"/>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 nursing professional association, union, or other representative group</w:t>
            </w:r>
          </w:p>
          <w:p w14:paraId="44C030DD" w14:textId="77777777" w:rsidR="00B879D3" w:rsidRPr="001C0D0C" w:rsidRDefault="00000000" w:rsidP="007B1FCD">
            <w:pPr>
              <w:spacing w:before="60" w:after="60"/>
              <w:ind w:left="85" w:right="85"/>
            </w:pPr>
            <w:sdt>
              <w:sdtPr>
                <w:id w:val="-480612291"/>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 non-nursing professional association, union, or other representative group</w:t>
            </w:r>
          </w:p>
          <w:p w14:paraId="1C1F6AD3" w14:textId="77777777" w:rsidR="00B879D3" w:rsidRPr="001C0D0C" w:rsidRDefault="00000000" w:rsidP="007B1FCD">
            <w:pPr>
              <w:spacing w:before="60" w:after="60"/>
              <w:ind w:left="85" w:right="85"/>
            </w:pPr>
            <w:sdt>
              <w:sdtPr>
                <w:id w:val="-672566714"/>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 government agency</w:t>
            </w:r>
          </w:p>
          <w:p w14:paraId="7C51E0A3" w14:textId="77777777" w:rsidR="00B879D3" w:rsidRPr="001C0D0C" w:rsidRDefault="00000000" w:rsidP="007B1FCD">
            <w:pPr>
              <w:spacing w:before="60" w:after="60"/>
              <w:ind w:left="85" w:right="85"/>
            </w:pPr>
            <w:sdt>
              <w:sdtPr>
                <w:id w:val="-2130313335"/>
                <w14:checkbox>
                  <w14:checked w14:val="0"/>
                  <w14:checkedState w14:val="2612" w14:font="MS Gothic"/>
                  <w14:uncheckedState w14:val="2610" w14:font="MS Gothic"/>
                </w14:checkbox>
              </w:sdtPr>
              <w:sdtContent>
                <w:r w:rsidR="00B879D3" w:rsidRPr="001C0D0C">
                  <w:rPr>
                    <w:rFonts w:ascii="Segoe UI Symbol" w:hAnsi="Segoe UI Symbol" w:cs="Segoe UI Symbol"/>
                  </w:rPr>
                  <w:t>☐</w:t>
                </w:r>
              </w:sdtContent>
            </w:sdt>
            <w:r w:rsidR="00B879D3">
              <w:t xml:space="preserve"> </w:t>
            </w:r>
            <w:r w:rsidR="00B879D3" w:rsidRPr="001C0D0C">
              <w:t>Another organisation or group</w:t>
            </w:r>
          </w:p>
        </w:tc>
      </w:tr>
    </w:tbl>
    <w:p w14:paraId="353E8B9A" w14:textId="77777777" w:rsidR="00B879D3" w:rsidRPr="001C0D0C" w:rsidRDefault="00B879D3" w:rsidP="00B879D3"/>
    <w:p w14:paraId="3B7E5A0E" w14:textId="77777777" w:rsidR="00B879D3" w:rsidRPr="007A4BFD" w:rsidRDefault="00B879D3" w:rsidP="00DC097E">
      <w:pPr>
        <w:pStyle w:val="Heading1"/>
        <w:spacing w:before="360"/>
      </w:pPr>
      <w:r w:rsidRPr="007A4BFD">
        <w:t>Consultation questions | Ngā pātai whai tohutohu</w:t>
      </w:r>
    </w:p>
    <w:p w14:paraId="79518D05" w14:textId="77777777" w:rsidR="00B879D3" w:rsidRPr="00B72102" w:rsidRDefault="00B879D3" w:rsidP="00C97BE0">
      <w:pPr>
        <w:pStyle w:val="Heading2"/>
        <w:spacing w:before="240"/>
      </w:pPr>
      <w:r w:rsidRPr="00B72102">
        <w:t>Principle 1 – Respect the dignity of health consumers and their whānau</w:t>
      </w:r>
    </w:p>
    <w:tbl>
      <w:tblPr>
        <w:tblStyle w:val="NCtable"/>
        <w:tblW w:w="9877" w:type="dxa"/>
        <w:tblInd w:w="18"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36"/>
      </w:tblGrid>
      <w:tr w:rsidR="00B879D3" w:rsidRPr="00107117" w14:paraId="6CE08B6A"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9BF306" w14:textId="77777777" w:rsidR="00B879D3" w:rsidRPr="00107117" w:rsidRDefault="00B879D3" w:rsidP="007B1FCD">
            <w:pPr>
              <w:spacing w:before="60" w:afterLines="60" w:after="144"/>
              <w:ind w:left="85" w:right="85"/>
              <w:rPr>
                <w:sz w:val="18"/>
                <w:szCs w:val="18"/>
              </w:rPr>
            </w:pPr>
            <w:r>
              <w:rPr>
                <w:rStyle w:val="Bold"/>
              </w:rPr>
              <w:t>Consultation questions</w:t>
            </w:r>
          </w:p>
        </w:tc>
        <w:tc>
          <w:tcPr>
            <w:tcW w:w="46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C710E9"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192EEA0C" w14:textId="77777777" w:rsidTr="00B72102">
        <w:tc>
          <w:tcPr>
            <w:tcW w:w="5241" w:type="dxa"/>
          </w:tcPr>
          <w:p w14:paraId="7D515A5D" w14:textId="77777777" w:rsidR="00B879D3" w:rsidRPr="00107117" w:rsidRDefault="00B879D3" w:rsidP="007B1FCD">
            <w:pPr>
              <w:spacing w:before="60" w:afterLines="60" w:after="144"/>
              <w:ind w:left="85" w:right="85"/>
              <w:rPr>
                <w:sz w:val="18"/>
                <w:szCs w:val="18"/>
              </w:rPr>
            </w:pPr>
            <w:r w:rsidRPr="00DA0C6C">
              <w:rPr>
                <w:rFonts w:cs="Open Sans"/>
                <w:szCs w:val="20"/>
              </w:rPr>
              <w:t>Do you support the scope and focus of Principle 1?</w:t>
            </w:r>
          </w:p>
        </w:tc>
        <w:tc>
          <w:tcPr>
            <w:tcW w:w="4636" w:type="dxa"/>
          </w:tcPr>
          <w:p w14:paraId="3504A18A" w14:textId="77777777" w:rsidR="00B879D3" w:rsidRDefault="00B879D3" w:rsidP="007B1FCD">
            <w:pPr>
              <w:pStyle w:val="text"/>
              <w:spacing w:before="60" w:afterLines="60" w:after="144"/>
              <w:ind w:left="85" w:right="85"/>
            </w:pPr>
            <w:r>
              <w:t xml:space="preserve">Yes </w:t>
            </w:r>
            <w:sdt>
              <w:sdtPr>
                <w:id w:val="-212707111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B5F970" w14:textId="77777777" w:rsidR="00B879D3" w:rsidRPr="00107117" w:rsidRDefault="00B879D3" w:rsidP="007B1FCD">
            <w:pPr>
              <w:spacing w:before="60" w:afterLines="60" w:after="144"/>
              <w:ind w:left="85" w:right="85"/>
              <w:rPr>
                <w:sz w:val="18"/>
                <w:szCs w:val="18"/>
              </w:rPr>
            </w:pPr>
            <w:r>
              <w:t xml:space="preserve">No </w:t>
            </w:r>
            <w:sdt>
              <w:sdtPr>
                <w:id w:val="29326228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879D3" w:rsidRPr="00107117" w14:paraId="04CCFE29" w14:textId="77777777" w:rsidTr="00B72102">
        <w:tc>
          <w:tcPr>
            <w:tcW w:w="5241" w:type="dxa"/>
          </w:tcPr>
          <w:p w14:paraId="37D59637" w14:textId="77777777" w:rsidR="00B879D3" w:rsidRPr="00107117" w:rsidRDefault="00B879D3" w:rsidP="007B1FCD">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51607D">
              <w:t>Principle 1</w:t>
            </w:r>
            <w:r w:rsidRPr="005F4D88">
              <w:t>?</w:t>
            </w:r>
          </w:p>
        </w:tc>
        <w:tc>
          <w:tcPr>
            <w:tcW w:w="4636" w:type="dxa"/>
          </w:tcPr>
          <w:p w14:paraId="17F09D3D" w14:textId="77777777" w:rsidR="00B879D3" w:rsidRPr="00107117" w:rsidRDefault="00B879D3" w:rsidP="007B1FCD">
            <w:pPr>
              <w:spacing w:before="60" w:afterLines="60" w:after="144"/>
              <w:ind w:left="85" w:right="85"/>
              <w:rPr>
                <w:sz w:val="18"/>
                <w:szCs w:val="18"/>
              </w:rPr>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bl>
    <w:p w14:paraId="473F2BEF" w14:textId="77777777" w:rsidR="00B879D3" w:rsidRDefault="00B879D3" w:rsidP="0003664A">
      <w:pPr>
        <w:pStyle w:val="Heading2"/>
      </w:pPr>
      <w:r w:rsidRPr="001C0D0C">
        <w:t>Principle 2 – Respect the cultural needs and values of health consumers and their whānau</w:t>
      </w:r>
    </w:p>
    <w:tbl>
      <w:tblPr>
        <w:tblStyle w:val="NCtable"/>
        <w:tblW w:w="9879" w:type="dxa"/>
        <w:tblInd w:w="16"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38"/>
      </w:tblGrid>
      <w:tr w:rsidR="00B879D3" w:rsidRPr="00107117" w14:paraId="5B64C028"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853CC6" w14:textId="77777777" w:rsidR="00B879D3" w:rsidRPr="00107117" w:rsidRDefault="00B879D3" w:rsidP="007B1FCD">
            <w:pPr>
              <w:spacing w:before="60" w:afterLines="60" w:after="144"/>
              <w:ind w:left="85" w:right="85"/>
              <w:rPr>
                <w:sz w:val="18"/>
                <w:szCs w:val="18"/>
              </w:rPr>
            </w:pPr>
            <w:r>
              <w:rPr>
                <w:rStyle w:val="Bold"/>
              </w:rPr>
              <w:t>Consultation questions</w:t>
            </w:r>
          </w:p>
        </w:tc>
        <w:tc>
          <w:tcPr>
            <w:tcW w:w="463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7966AC"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25123F48" w14:textId="77777777" w:rsidTr="00B72102">
        <w:tc>
          <w:tcPr>
            <w:tcW w:w="5241" w:type="dxa"/>
          </w:tcPr>
          <w:p w14:paraId="432C990B" w14:textId="77777777" w:rsidR="00B879D3" w:rsidRPr="00107117" w:rsidRDefault="00B879D3" w:rsidP="007B1FCD">
            <w:pPr>
              <w:spacing w:before="60" w:afterLines="60" w:after="144"/>
              <w:ind w:left="85" w:right="85"/>
              <w:rPr>
                <w:sz w:val="18"/>
                <w:szCs w:val="18"/>
              </w:rPr>
            </w:pPr>
            <w:r w:rsidRPr="00DA0C6C">
              <w:rPr>
                <w:rFonts w:cs="Open Sans"/>
                <w:szCs w:val="20"/>
              </w:rPr>
              <w:t xml:space="preserve">Do you support the scope and focus of Principle </w:t>
            </w:r>
            <w:r>
              <w:rPr>
                <w:rFonts w:cs="Open Sans"/>
                <w:szCs w:val="20"/>
              </w:rPr>
              <w:t>2?</w:t>
            </w:r>
          </w:p>
        </w:tc>
        <w:tc>
          <w:tcPr>
            <w:tcW w:w="4638" w:type="dxa"/>
          </w:tcPr>
          <w:p w14:paraId="20F82506" w14:textId="77777777" w:rsidR="00B879D3" w:rsidRDefault="00B879D3" w:rsidP="007B1FCD">
            <w:pPr>
              <w:pStyle w:val="text"/>
              <w:spacing w:before="60" w:afterLines="60" w:after="144"/>
              <w:ind w:left="85" w:right="85"/>
            </w:pPr>
            <w:r>
              <w:t xml:space="preserve">Yes </w:t>
            </w:r>
            <w:sdt>
              <w:sdtPr>
                <w:id w:val="1557970900"/>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AB10B7A" w14:textId="5F87748B" w:rsidR="00B879D3" w:rsidRPr="00107117" w:rsidRDefault="00B879D3" w:rsidP="007B1FCD">
            <w:pPr>
              <w:spacing w:before="60" w:afterLines="60" w:after="144"/>
              <w:ind w:left="85" w:right="85"/>
              <w:rPr>
                <w:sz w:val="18"/>
                <w:szCs w:val="18"/>
              </w:rPr>
            </w:pPr>
            <w:r>
              <w:t xml:space="preserve">No </w:t>
            </w:r>
            <w:sdt>
              <w:sdtPr>
                <w:id w:val="2083262810"/>
                <w14:checkbox>
                  <w14:checked w14:val="0"/>
                  <w14:checkedState w14:val="2612" w14:font="MS Gothic"/>
                  <w14:uncheckedState w14:val="2610" w14:font="MS Gothic"/>
                </w14:checkbox>
              </w:sdtPr>
              <w:sdtContent>
                <w:r w:rsidR="009C2683">
                  <w:rPr>
                    <w:rFonts w:ascii="MS Gothic" w:eastAsia="MS Gothic" w:hAnsi="MS Gothic" w:hint="eastAsia"/>
                  </w:rPr>
                  <w:t>☐</w:t>
                </w:r>
              </w:sdtContent>
            </w:sdt>
          </w:p>
        </w:tc>
      </w:tr>
      <w:tr w:rsidR="00B879D3" w:rsidRPr="00107117" w14:paraId="29AB1282" w14:textId="77777777" w:rsidTr="00B72102">
        <w:tc>
          <w:tcPr>
            <w:tcW w:w="5241" w:type="dxa"/>
          </w:tcPr>
          <w:p w14:paraId="48127F94" w14:textId="77777777" w:rsidR="00B879D3" w:rsidRPr="00107117" w:rsidRDefault="00B879D3" w:rsidP="007B1FCD">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51607D">
              <w:t>Principle 2</w:t>
            </w:r>
            <w:r w:rsidRPr="005F4D88">
              <w:t>?</w:t>
            </w:r>
          </w:p>
        </w:tc>
        <w:tc>
          <w:tcPr>
            <w:tcW w:w="4638" w:type="dxa"/>
          </w:tcPr>
          <w:p w14:paraId="08B5231E"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10DAEA" w14:textId="77777777" w:rsidR="00B879D3" w:rsidRPr="00107117" w:rsidRDefault="00B879D3" w:rsidP="007B1FCD">
            <w:pPr>
              <w:spacing w:before="60" w:afterLines="60" w:after="144"/>
              <w:ind w:left="85" w:right="85"/>
              <w:rPr>
                <w:sz w:val="18"/>
                <w:szCs w:val="18"/>
              </w:rPr>
            </w:pPr>
          </w:p>
        </w:tc>
      </w:tr>
      <w:tr w:rsidR="00B879D3" w:rsidRPr="00107117" w14:paraId="4A8E11F0" w14:textId="77777777" w:rsidTr="00B72102">
        <w:tc>
          <w:tcPr>
            <w:tcW w:w="5241" w:type="dxa"/>
          </w:tcPr>
          <w:p w14:paraId="22F1D45A" w14:textId="77777777" w:rsidR="00B879D3" w:rsidRPr="005F4D88" w:rsidRDefault="00B879D3" w:rsidP="007B1FCD">
            <w:pPr>
              <w:spacing w:before="60" w:afterLines="60" w:after="144"/>
              <w:ind w:left="85" w:right="85"/>
            </w:pPr>
            <w:r w:rsidRPr="0051607D">
              <w:rPr>
                <w:rFonts w:cs="Open Sans"/>
                <w:szCs w:val="20"/>
              </w:rPr>
              <w:t xml:space="preserve">Is the </w:t>
            </w:r>
            <w:r w:rsidRPr="00A52444">
              <w:rPr>
                <w:rFonts w:cs="Open Sans"/>
                <w:i/>
                <w:iCs/>
                <w:szCs w:val="20"/>
              </w:rPr>
              <w:t>cultural safety guidance</w:t>
            </w:r>
            <w:r w:rsidRPr="0051607D">
              <w:rPr>
                <w:rFonts w:cs="Open Sans"/>
                <w:szCs w:val="20"/>
              </w:rPr>
              <w:t xml:space="preserve"> provided sufficiently clear to support nurses to meet the standards?</w:t>
            </w:r>
          </w:p>
        </w:tc>
        <w:tc>
          <w:tcPr>
            <w:tcW w:w="4638" w:type="dxa"/>
          </w:tcPr>
          <w:p w14:paraId="326C5358" w14:textId="77777777" w:rsidR="00B879D3" w:rsidRDefault="00B879D3" w:rsidP="007B1FCD">
            <w:pPr>
              <w:pStyle w:val="text"/>
              <w:spacing w:before="60" w:afterLines="60" w:after="144"/>
              <w:ind w:left="85" w:right="85"/>
            </w:pPr>
            <w:r>
              <w:t xml:space="preserve">Yes </w:t>
            </w:r>
            <w:sdt>
              <w:sdtPr>
                <w:id w:val="5906792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0C617DC" w14:textId="77777777" w:rsidR="00B879D3" w:rsidRDefault="00B879D3" w:rsidP="007B1FCD">
            <w:pPr>
              <w:pStyle w:val="text"/>
              <w:spacing w:before="60" w:afterLines="60" w:after="144"/>
              <w:ind w:left="85" w:right="85"/>
            </w:pPr>
            <w:r>
              <w:lastRenderedPageBreak/>
              <w:t xml:space="preserve">No </w:t>
            </w:r>
            <w:sdt>
              <w:sdtPr>
                <w:id w:val="3978741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879D3" w:rsidRPr="00107117" w14:paraId="17716A12" w14:textId="77777777" w:rsidTr="00B72102">
        <w:tc>
          <w:tcPr>
            <w:tcW w:w="5241" w:type="dxa"/>
          </w:tcPr>
          <w:p w14:paraId="4752F4D0" w14:textId="77777777" w:rsidR="00B879D3" w:rsidRPr="005F4D88" w:rsidRDefault="00B879D3" w:rsidP="007B1FCD">
            <w:pPr>
              <w:spacing w:before="60" w:afterLines="60" w:after="144"/>
              <w:ind w:left="85" w:right="85"/>
            </w:pPr>
            <w:r w:rsidRPr="005F4D88">
              <w:lastRenderedPageBreak/>
              <w:t xml:space="preserve">What, if anything, would you strengthen, change, or add to improve </w:t>
            </w:r>
            <w:r>
              <w:t>the</w:t>
            </w:r>
            <w:r w:rsidRPr="005F4D88">
              <w:t xml:space="preserve"> clarity </w:t>
            </w:r>
            <w:r>
              <w:t xml:space="preserve">of the </w:t>
            </w:r>
            <w:r w:rsidRPr="004B053D">
              <w:rPr>
                <w:i/>
                <w:iCs/>
              </w:rPr>
              <w:t>cultural safety guidance</w:t>
            </w:r>
            <w:r>
              <w:t xml:space="preserve"> under Principle 2?</w:t>
            </w:r>
          </w:p>
        </w:tc>
        <w:tc>
          <w:tcPr>
            <w:tcW w:w="4638" w:type="dxa"/>
          </w:tcPr>
          <w:p w14:paraId="54869F96"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A51708" w14:textId="77777777" w:rsidR="00B879D3" w:rsidRDefault="00B879D3" w:rsidP="007B1FCD">
            <w:pPr>
              <w:pStyle w:val="text"/>
              <w:spacing w:before="60" w:afterLines="60" w:after="144"/>
              <w:ind w:left="85" w:right="85"/>
            </w:pPr>
          </w:p>
        </w:tc>
      </w:tr>
    </w:tbl>
    <w:p w14:paraId="74FEF80C" w14:textId="77777777" w:rsidR="00B879D3" w:rsidRDefault="00B879D3" w:rsidP="0003664A">
      <w:pPr>
        <w:pStyle w:val="Heading2"/>
      </w:pPr>
      <w:r w:rsidRPr="001C0D0C">
        <w:t>Principle 3 – Work in partnership with health consumers and their whānau to promote and protect their well-being</w:t>
      </w:r>
    </w:p>
    <w:tbl>
      <w:tblPr>
        <w:tblStyle w:val="NCtable"/>
        <w:tblW w:w="9881" w:type="dxa"/>
        <w:tblInd w:w="14"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40"/>
      </w:tblGrid>
      <w:tr w:rsidR="00B879D3" w:rsidRPr="00107117" w14:paraId="7181EF24"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7ED772" w14:textId="77777777" w:rsidR="00B879D3" w:rsidRPr="00107117" w:rsidRDefault="00B879D3" w:rsidP="007B1FCD">
            <w:pPr>
              <w:spacing w:before="60" w:afterLines="60" w:after="144"/>
              <w:ind w:left="85" w:right="85"/>
              <w:rPr>
                <w:sz w:val="18"/>
                <w:szCs w:val="18"/>
              </w:rPr>
            </w:pPr>
            <w:r>
              <w:rPr>
                <w:rStyle w:val="Bold"/>
              </w:rPr>
              <w:t>Consultation questions</w:t>
            </w:r>
          </w:p>
        </w:tc>
        <w:tc>
          <w:tcPr>
            <w:tcW w:w="46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1C309E"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64BAAA6D" w14:textId="77777777" w:rsidTr="00B72102">
        <w:tc>
          <w:tcPr>
            <w:tcW w:w="5241" w:type="dxa"/>
          </w:tcPr>
          <w:p w14:paraId="20C03ECD" w14:textId="77777777" w:rsidR="00B879D3" w:rsidRPr="00107117" w:rsidRDefault="00B879D3" w:rsidP="007B1FCD">
            <w:pPr>
              <w:spacing w:before="60" w:afterLines="60" w:after="144"/>
              <w:ind w:left="85" w:right="85"/>
              <w:rPr>
                <w:sz w:val="18"/>
                <w:szCs w:val="18"/>
              </w:rPr>
            </w:pPr>
            <w:r w:rsidRPr="00DA0C6C">
              <w:rPr>
                <w:rFonts w:cs="Open Sans"/>
                <w:szCs w:val="20"/>
              </w:rPr>
              <w:t xml:space="preserve">Do you support the scope and focus of Principle </w:t>
            </w:r>
            <w:r>
              <w:rPr>
                <w:rFonts w:cs="Open Sans"/>
                <w:szCs w:val="20"/>
              </w:rPr>
              <w:t>3?</w:t>
            </w:r>
          </w:p>
        </w:tc>
        <w:tc>
          <w:tcPr>
            <w:tcW w:w="4640" w:type="dxa"/>
          </w:tcPr>
          <w:p w14:paraId="0A3608BB" w14:textId="77777777" w:rsidR="00B879D3" w:rsidRDefault="00B879D3" w:rsidP="007B1FCD">
            <w:pPr>
              <w:pStyle w:val="text"/>
              <w:spacing w:before="60" w:afterLines="60" w:after="144"/>
              <w:ind w:left="85" w:right="85"/>
            </w:pPr>
            <w:r>
              <w:t xml:space="preserve">Yes </w:t>
            </w:r>
            <w:sdt>
              <w:sdtPr>
                <w:id w:val="-218673778"/>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55F9A1A2" w14:textId="77777777" w:rsidR="00B879D3" w:rsidRPr="00107117" w:rsidRDefault="00B879D3" w:rsidP="007B1FCD">
            <w:pPr>
              <w:spacing w:before="60" w:afterLines="60" w:after="144"/>
              <w:ind w:left="85" w:right="85"/>
              <w:rPr>
                <w:sz w:val="18"/>
                <w:szCs w:val="18"/>
              </w:rPr>
            </w:pPr>
            <w:r>
              <w:t xml:space="preserve">No </w:t>
            </w:r>
            <w:sdt>
              <w:sdtPr>
                <w:id w:val="-168419468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7F9047ED" w14:textId="77777777" w:rsidTr="00B72102">
        <w:tc>
          <w:tcPr>
            <w:tcW w:w="5241" w:type="dxa"/>
          </w:tcPr>
          <w:p w14:paraId="68290AFC" w14:textId="77777777" w:rsidR="00B879D3" w:rsidRPr="00107117" w:rsidRDefault="00B879D3" w:rsidP="007B1FCD">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51607D">
              <w:t>Principle 3</w:t>
            </w:r>
            <w:r w:rsidRPr="005F4D88">
              <w:t>?</w:t>
            </w:r>
          </w:p>
        </w:tc>
        <w:tc>
          <w:tcPr>
            <w:tcW w:w="4640" w:type="dxa"/>
          </w:tcPr>
          <w:p w14:paraId="09975B43"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94DA88" w14:textId="77777777" w:rsidR="00B879D3" w:rsidRPr="00107117" w:rsidRDefault="00B879D3" w:rsidP="007B1FCD">
            <w:pPr>
              <w:spacing w:before="60" w:afterLines="60" w:after="144"/>
              <w:ind w:left="85" w:right="85"/>
              <w:rPr>
                <w:sz w:val="18"/>
                <w:szCs w:val="18"/>
              </w:rPr>
            </w:pPr>
          </w:p>
        </w:tc>
      </w:tr>
    </w:tbl>
    <w:p w14:paraId="5D245BF6" w14:textId="34EE7BBA" w:rsidR="00B879D3" w:rsidRDefault="00B879D3" w:rsidP="00F56BD7">
      <w:pPr>
        <w:pStyle w:val="Heading2"/>
      </w:pPr>
      <w:r w:rsidRPr="001C0D0C">
        <w:t xml:space="preserve">Principle 4 – </w:t>
      </w:r>
      <w:r w:rsidR="00F56BD7">
        <w:t>Act with integrity to justify and maintain trust and confidence in the nursing profession</w:t>
      </w:r>
    </w:p>
    <w:tbl>
      <w:tblPr>
        <w:tblStyle w:val="NCtable"/>
        <w:tblW w:w="9883" w:type="dxa"/>
        <w:tblInd w:w="12"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42"/>
      </w:tblGrid>
      <w:tr w:rsidR="00B879D3" w:rsidRPr="00107117" w14:paraId="2BAEE260"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E8D8CA" w14:textId="77777777" w:rsidR="00B879D3" w:rsidRPr="00107117" w:rsidRDefault="00B879D3" w:rsidP="007B1FCD">
            <w:pPr>
              <w:spacing w:beforeLines="60" w:before="144" w:afterLines="60" w:after="144"/>
              <w:ind w:left="85" w:right="85"/>
              <w:rPr>
                <w:sz w:val="18"/>
                <w:szCs w:val="18"/>
              </w:rPr>
            </w:pPr>
            <w:r>
              <w:rPr>
                <w:rStyle w:val="Bold"/>
              </w:rPr>
              <w:t>Consultation questions</w:t>
            </w:r>
          </w:p>
        </w:tc>
        <w:tc>
          <w:tcPr>
            <w:tcW w:w="46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D190DA" w14:textId="77777777" w:rsidR="00B879D3" w:rsidRPr="00107117" w:rsidRDefault="00B879D3" w:rsidP="007B1FCD">
            <w:pPr>
              <w:spacing w:beforeLines="60" w:before="144" w:afterLines="60" w:after="144"/>
              <w:ind w:left="85" w:right="85"/>
              <w:rPr>
                <w:sz w:val="18"/>
                <w:szCs w:val="18"/>
              </w:rPr>
            </w:pPr>
            <w:r w:rsidRPr="00F53628">
              <w:rPr>
                <w:b/>
                <w:bCs/>
              </w:rPr>
              <w:t>Your response</w:t>
            </w:r>
          </w:p>
        </w:tc>
      </w:tr>
      <w:tr w:rsidR="00B879D3" w:rsidRPr="00107117" w14:paraId="3B3F7999" w14:textId="77777777" w:rsidTr="00B72102">
        <w:tc>
          <w:tcPr>
            <w:tcW w:w="5241" w:type="dxa"/>
          </w:tcPr>
          <w:p w14:paraId="6F2F34EB" w14:textId="77777777" w:rsidR="00B879D3" w:rsidRPr="00107117" w:rsidRDefault="00B879D3" w:rsidP="007B1FCD">
            <w:pPr>
              <w:spacing w:beforeLines="60" w:before="144" w:afterLines="60" w:after="144"/>
              <w:ind w:left="85" w:right="85"/>
              <w:rPr>
                <w:sz w:val="18"/>
                <w:szCs w:val="18"/>
              </w:rPr>
            </w:pPr>
            <w:r w:rsidRPr="00DA0C6C">
              <w:rPr>
                <w:rFonts w:cs="Open Sans"/>
                <w:szCs w:val="20"/>
              </w:rPr>
              <w:t xml:space="preserve">Do you support the scope and focus of Principle </w:t>
            </w:r>
            <w:r>
              <w:rPr>
                <w:rFonts w:cs="Open Sans"/>
                <w:szCs w:val="20"/>
              </w:rPr>
              <w:t>4?</w:t>
            </w:r>
          </w:p>
        </w:tc>
        <w:tc>
          <w:tcPr>
            <w:tcW w:w="4642" w:type="dxa"/>
          </w:tcPr>
          <w:p w14:paraId="010E167C" w14:textId="77777777" w:rsidR="00B879D3" w:rsidRDefault="00B879D3" w:rsidP="007B1FCD">
            <w:pPr>
              <w:pStyle w:val="text"/>
              <w:spacing w:beforeLines="60" w:before="144" w:afterLines="60" w:after="144"/>
              <w:ind w:left="85" w:right="85"/>
            </w:pPr>
            <w:r>
              <w:t xml:space="preserve">Yes </w:t>
            </w:r>
            <w:sdt>
              <w:sdtPr>
                <w:id w:val="800960344"/>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148130F2" w14:textId="77777777" w:rsidR="00B879D3" w:rsidRPr="00107117" w:rsidRDefault="00B879D3" w:rsidP="007B1FCD">
            <w:pPr>
              <w:spacing w:beforeLines="60" w:before="144" w:afterLines="60" w:after="144"/>
              <w:ind w:left="85" w:right="85"/>
              <w:rPr>
                <w:sz w:val="18"/>
                <w:szCs w:val="18"/>
              </w:rPr>
            </w:pPr>
            <w:r>
              <w:t xml:space="preserve">No </w:t>
            </w:r>
            <w:sdt>
              <w:sdtPr>
                <w:id w:val="805276872"/>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3C42AE26" w14:textId="77777777" w:rsidTr="00B72102">
        <w:tc>
          <w:tcPr>
            <w:tcW w:w="5241" w:type="dxa"/>
          </w:tcPr>
          <w:p w14:paraId="0D28C514" w14:textId="77777777" w:rsidR="00B879D3" w:rsidRPr="00107117" w:rsidRDefault="00B879D3" w:rsidP="007B1FCD">
            <w:pPr>
              <w:spacing w:beforeLines="60" w:before="144"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51607D">
              <w:t>Principle 4</w:t>
            </w:r>
            <w:r w:rsidRPr="005F4D88">
              <w:t>?</w:t>
            </w:r>
          </w:p>
        </w:tc>
        <w:tc>
          <w:tcPr>
            <w:tcW w:w="4642" w:type="dxa"/>
          </w:tcPr>
          <w:p w14:paraId="701D4E01"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66FFB" w14:textId="77777777" w:rsidR="00B879D3" w:rsidRPr="00107117" w:rsidRDefault="00B879D3" w:rsidP="007B1FCD">
            <w:pPr>
              <w:spacing w:beforeLines="60" w:before="144" w:afterLines="60" w:after="144"/>
              <w:ind w:left="85" w:right="85"/>
              <w:rPr>
                <w:sz w:val="18"/>
                <w:szCs w:val="18"/>
              </w:rPr>
            </w:pPr>
          </w:p>
        </w:tc>
      </w:tr>
      <w:tr w:rsidR="00B879D3" w:rsidRPr="00107117" w14:paraId="642AB254" w14:textId="77777777" w:rsidTr="00B72102">
        <w:tc>
          <w:tcPr>
            <w:tcW w:w="5241" w:type="dxa"/>
          </w:tcPr>
          <w:p w14:paraId="651FC9F5" w14:textId="77777777" w:rsidR="00B879D3" w:rsidRPr="00107117" w:rsidRDefault="00B879D3" w:rsidP="007B1FCD">
            <w:pPr>
              <w:spacing w:beforeLines="60" w:before="144" w:afterLines="60" w:after="144"/>
              <w:ind w:left="85" w:right="85"/>
              <w:rPr>
                <w:sz w:val="18"/>
                <w:szCs w:val="18"/>
              </w:rPr>
            </w:pPr>
            <w:r>
              <w:rPr>
                <w:rFonts w:cs="Open Sans"/>
                <w:szCs w:val="20"/>
              </w:rPr>
              <w:t xml:space="preserve">Is the </w:t>
            </w:r>
            <w:r w:rsidRPr="00A52444">
              <w:rPr>
                <w:rFonts w:cs="Open Sans"/>
                <w:i/>
                <w:iCs/>
                <w:szCs w:val="20"/>
              </w:rPr>
              <w:t>escalating concerns guidance</w:t>
            </w:r>
            <w:r>
              <w:rPr>
                <w:rFonts w:cs="Open Sans"/>
                <w:szCs w:val="20"/>
              </w:rPr>
              <w:t xml:space="preserve"> provided </w:t>
            </w:r>
            <w:r w:rsidRPr="0051607D">
              <w:rPr>
                <w:rFonts w:cs="Open Sans"/>
                <w:szCs w:val="20"/>
              </w:rPr>
              <w:t>sufficiently clear to support nurses to meet the standards?</w:t>
            </w:r>
          </w:p>
        </w:tc>
        <w:tc>
          <w:tcPr>
            <w:tcW w:w="4642" w:type="dxa"/>
          </w:tcPr>
          <w:p w14:paraId="0F93BA43" w14:textId="77777777" w:rsidR="00B879D3" w:rsidRDefault="00B879D3" w:rsidP="007B1FCD">
            <w:pPr>
              <w:pStyle w:val="text"/>
              <w:spacing w:beforeLines="60" w:before="144" w:afterLines="60" w:after="144"/>
              <w:ind w:left="85" w:right="85"/>
            </w:pPr>
            <w:r>
              <w:t xml:space="preserve">Yes </w:t>
            </w:r>
            <w:sdt>
              <w:sdtPr>
                <w:id w:val="610867302"/>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315D524A" w14:textId="77777777" w:rsidR="00B879D3" w:rsidRPr="00107117" w:rsidRDefault="00B879D3" w:rsidP="007B1FCD">
            <w:pPr>
              <w:spacing w:beforeLines="60" w:before="144" w:afterLines="60" w:after="144"/>
              <w:ind w:left="85" w:right="85"/>
              <w:rPr>
                <w:sz w:val="18"/>
                <w:szCs w:val="18"/>
              </w:rPr>
            </w:pPr>
            <w:r>
              <w:t xml:space="preserve">No </w:t>
            </w:r>
            <w:sdt>
              <w:sdtPr>
                <w:id w:val="1277909497"/>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3D98F568" w14:textId="77777777" w:rsidTr="00B72102">
        <w:tc>
          <w:tcPr>
            <w:tcW w:w="5241" w:type="dxa"/>
          </w:tcPr>
          <w:p w14:paraId="55082B5D" w14:textId="77777777" w:rsidR="00B879D3" w:rsidRPr="00107117" w:rsidRDefault="00B879D3" w:rsidP="007B1FCD">
            <w:pPr>
              <w:spacing w:beforeLines="60" w:before="144" w:afterLines="60" w:after="144"/>
              <w:ind w:left="85" w:right="85"/>
              <w:rPr>
                <w:sz w:val="18"/>
                <w:szCs w:val="18"/>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escalating concerns guidance</w:t>
            </w:r>
            <w:r>
              <w:t xml:space="preserve"> under Principle 4?</w:t>
            </w:r>
          </w:p>
        </w:tc>
        <w:tc>
          <w:tcPr>
            <w:tcW w:w="4642" w:type="dxa"/>
          </w:tcPr>
          <w:p w14:paraId="35746960"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FB5281" w14:textId="77777777" w:rsidR="00B879D3" w:rsidRPr="00107117" w:rsidRDefault="00B879D3" w:rsidP="007B1FCD">
            <w:pPr>
              <w:spacing w:beforeLines="60" w:before="144" w:afterLines="60" w:after="144"/>
              <w:ind w:left="85" w:right="85"/>
              <w:rPr>
                <w:sz w:val="18"/>
                <w:szCs w:val="18"/>
              </w:rPr>
            </w:pPr>
          </w:p>
        </w:tc>
      </w:tr>
      <w:tr w:rsidR="00B879D3" w:rsidRPr="00107117" w14:paraId="2322C16B" w14:textId="77777777" w:rsidTr="00B72102">
        <w:tc>
          <w:tcPr>
            <w:tcW w:w="5241" w:type="dxa"/>
          </w:tcPr>
          <w:p w14:paraId="300B68C1" w14:textId="77777777" w:rsidR="00B879D3" w:rsidRPr="00107117" w:rsidRDefault="00B879D3" w:rsidP="007B1FCD">
            <w:pPr>
              <w:spacing w:beforeLines="60" w:before="144" w:afterLines="60" w:after="144"/>
              <w:ind w:left="85" w:right="85"/>
              <w:rPr>
                <w:sz w:val="18"/>
                <w:szCs w:val="18"/>
              </w:rPr>
            </w:pPr>
            <w:r>
              <w:rPr>
                <w:rFonts w:cs="Open Sans"/>
                <w:szCs w:val="20"/>
              </w:rPr>
              <w:t xml:space="preserve">Is the </w:t>
            </w:r>
            <w:r w:rsidRPr="00A52444">
              <w:rPr>
                <w:rFonts w:cs="Open Sans"/>
                <w:i/>
                <w:iCs/>
                <w:szCs w:val="20"/>
              </w:rPr>
              <w:t>professional boundaries guidance</w:t>
            </w:r>
            <w:r>
              <w:rPr>
                <w:rFonts w:cs="Open Sans"/>
                <w:szCs w:val="20"/>
              </w:rPr>
              <w:t xml:space="preserve"> provided </w:t>
            </w:r>
            <w:r w:rsidRPr="0051607D">
              <w:rPr>
                <w:rFonts w:cs="Open Sans"/>
                <w:szCs w:val="20"/>
              </w:rPr>
              <w:t>sufficiently clear to support nurses to meet the standards?</w:t>
            </w:r>
          </w:p>
        </w:tc>
        <w:tc>
          <w:tcPr>
            <w:tcW w:w="4642" w:type="dxa"/>
          </w:tcPr>
          <w:p w14:paraId="40BE8303" w14:textId="77777777" w:rsidR="00B879D3" w:rsidRDefault="00B879D3" w:rsidP="007B1FCD">
            <w:pPr>
              <w:pStyle w:val="text"/>
              <w:spacing w:beforeLines="60" w:before="144" w:afterLines="60" w:after="144"/>
              <w:ind w:left="85" w:right="85"/>
            </w:pPr>
            <w:r>
              <w:t xml:space="preserve">Yes </w:t>
            </w:r>
            <w:sdt>
              <w:sdtPr>
                <w:id w:val="254785870"/>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7B4EE31" w14:textId="77777777" w:rsidR="00B879D3" w:rsidRPr="00107117" w:rsidRDefault="00B879D3" w:rsidP="007B1FCD">
            <w:pPr>
              <w:spacing w:beforeLines="60" w:before="144" w:afterLines="60" w:after="144"/>
              <w:ind w:left="85" w:right="85"/>
              <w:rPr>
                <w:sz w:val="18"/>
                <w:szCs w:val="18"/>
              </w:rPr>
            </w:pPr>
            <w:r>
              <w:t xml:space="preserve">No </w:t>
            </w:r>
            <w:sdt>
              <w:sdtPr>
                <w:id w:val="109805245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4FB38E86" w14:textId="77777777" w:rsidTr="00B72102">
        <w:tc>
          <w:tcPr>
            <w:tcW w:w="5241" w:type="dxa"/>
          </w:tcPr>
          <w:p w14:paraId="0762E3C4" w14:textId="77777777" w:rsidR="00B879D3" w:rsidRPr="00107117" w:rsidRDefault="00B879D3" w:rsidP="007B1FCD">
            <w:pPr>
              <w:spacing w:beforeLines="60" w:before="144" w:afterLines="60" w:after="144"/>
              <w:ind w:left="85" w:right="85"/>
              <w:rPr>
                <w:sz w:val="18"/>
                <w:szCs w:val="18"/>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 xml:space="preserve">professional </w:t>
            </w:r>
            <w:proofErr w:type="gramStart"/>
            <w:r w:rsidRPr="004B053D">
              <w:rPr>
                <w:i/>
                <w:iCs/>
              </w:rPr>
              <w:t>boundaries</w:t>
            </w:r>
            <w:proofErr w:type="gramEnd"/>
            <w:r w:rsidRPr="004B053D">
              <w:rPr>
                <w:i/>
                <w:iCs/>
              </w:rPr>
              <w:t xml:space="preserve"> guidance</w:t>
            </w:r>
            <w:r>
              <w:t xml:space="preserve"> under Principle 4?</w:t>
            </w:r>
          </w:p>
        </w:tc>
        <w:tc>
          <w:tcPr>
            <w:tcW w:w="4642" w:type="dxa"/>
          </w:tcPr>
          <w:p w14:paraId="77C88B06"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8A678E" w14:textId="77777777" w:rsidR="00B879D3" w:rsidRPr="00107117" w:rsidRDefault="00B879D3" w:rsidP="007B1FCD">
            <w:pPr>
              <w:spacing w:beforeLines="60" w:before="144" w:afterLines="60" w:after="144"/>
              <w:ind w:left="85" w:right="85"/>
              <w:rPr>
                <w:sz w:val="18"/>
                <w:szCs w:val="18"/>
              </w:rPr>
            </w:pPr>
          </w:p>
        </w:tc>
      </w:tr>
      <w:tr w:rsidR="00B879D3" w:rsidRPr="00107117" w14:paraId="25215D05" w14:textId="77777777" w:rsidTr="00B72102">
        <w:tc>
          <w:tcPr>
            <w:tcW w:w="5241" w:type="dxa"/>
          </w:tcPr>
          <w:p w14:paraId="366F7FA6" w14:textId="77777777" w:rsidR="00B879D3" w:rsidRPr="00107117" w:rsidRDefault="00B879D3" w:rsidP="007B1FCD">
            <w:pPr>
              <w:spacing w:beforeLines="60" w:before="144" w:afterLines="60" w:after="144"/>
              <w:ind w:left="85" w:right="85"/>
              <w:rPr>
                <w:sz w:val="18"/>
                <w:szCs w:val="18"/>
              </w:rPr>
            </w:pPr>
            <w:r>
              <w:rPr>
                <w:rFonts w:cs="Open Sans"/>
                <w:szCs w:val="20"/>
              </w:rPr>
              <w:lastRenderedPageBreak/>
              <w:t xml:space="preserve">Is the </w:t>
            </w:r>
            <w:r w:rsidRPr="004B053D">
              <w:rPr>
                <w:rFonts w:cs="Open Sans"/>
                <w:i/>
                <w:iCs/>
                <w:szCs w:val="20"/>
              </w:rPr>
              <w:t>professional misconduct guidance</w:t>
            </w:r>
            <w:r>
              <w:rPr>
                <w:rFonts w:cs="Open Sans"/>
                <w:szCs w:val="20"/>
              </w:rPr>
              <w:t xml:space="preserve"> provided </w:t>
            </w:r>
            <w:r w:rsidRPr="0051607D">
              <w:rPr>
                <w:rFonts w:cs="Open Sans"/>
                <w:szCs w:val="20"/>
              </w:rPr>
              <w:t>sufficiently clear to support nurses to meet the standards?</w:t>
            </w:r>
          </w:p>
        </w:tc>
        <w:tc>
          <w:tcPr>
            <w:tcW w:w="4642" w:type="dxa"/>
          </w:tcPr>
          <w:p w14:paraId="6E80DC64" w14:textId="77777777" w:rsidR="00B879D3" w:rsidRDefault="00B879D3" w:rsidP="007B1FCD">
            <w:pPr>
              <w:pStyle w:val="text"/>
              <w:spacing w:beforeLines="60" w:before="144" w:afterLines="60" w:after="144"/>
              <w:ind w:left="85" w:right="85"/>
            </w:pPr>
            <w:r>
              <w:t xml:space="preserve">Yes </w:t>
            </w:r>
            <w:sdt>
              <w:sdtPr>
                <w:id w:val="349846236"/>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093E768" w14:textId="77777777" w:rsidR="00B879D3" w:rsidRPr="00107117" w:rsidRDefault="00B879D3" w:rsidP="007B1FCD">
            <w:pPr>
              <w:spacing w:beforeLines="60" w:before="144" w:afterLines="60" w:after="144"/>
              <w:ind w:left="85" w:right="85"/>
              <w:rPr>
                <w:sz w:val="18"/>
                <w:szCs w:val="18"/>
              </w:rPr>
            </w:pPr>
            <w:r>
              <w:t xml:space="preserve">No </w:t>
            </w:r>
            <w:sdt>
              <w:sdtPr>
                <w:id w:val="178460619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3B802F51" w14:textId="77777777" w:rsidTr="00B72102">
        <w:tc>
          <w:tcPr>
            <w:tcW w:w="5241" w:type="dxa"/>
          </w:tcPr>
          <w:p w14:paraId="0BFA534C" w14:textId="77777777" w:rsidR="00B879D3" w:rsidRPr="00107117" w:rsidRDefault="00B879D3" w:rsidP="007B1FCD">
            <w:pPr>
              <w:spacing w:beforeLines="60" w:before="144" w:afterLines="60" w:after="144"/>
              <w:ind w:left="85" w:right="85"/>
              <w:rPr>
                <w:sz w:val="18"/>
                <w:szCs w:val="18"/>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professional misconduct guidance</w:t>
            </w:r>
            <w:r>
              <w:t xml:space="preserve"> under Principle 4?</w:t>
            </w:r>
          </w:p>
        </w:tc>
        <w:tc>
          <w:tcPr>
            <w:tcW w:w="4642" w:type="dxa"/>
          </w:tcPr>
          <w:p w14:paraId="1D5A5338"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373F32" w14:textId="77777777" w:rsidR="00B879D3" w:rsidRPr="00107117" w:rsidRDefault="00B879D3" w:rsidP="007B1FCD">
            <w:pPr>
              <w:spacing w:beforeLines="60" w:before="144" w:afterLines="60" w:after="144"/>
              <w:ind w:left="85" w:right="85"/>
              <w:rPr>
                <w:sz w:val="18"/>
                <w:szCs w:val="18"/>
              </w:rPr>
            </w:pPr>
          </w:p>
        </w:tc>
      </w:tr>
      <w:tr w:rsidR="00B879D3" w:rsidRPr="00107117" w14:paraId="3A5EA3F4" w14:textId="77777777" w:rsidTr="00B72102">
        <w:tc>
          <w:tcPr>
            <w:tcW w:w="5241" w:type="dxa"/>
          </w:tcPr>
          <w:p w14:paraId="3FA3FB36" w14:textId="77777777" w:rsidR="00B879D3" w:rsidRPr="00107117" w:rsidRDefault="00B879D3" w:rsidP="007B1FCD">
            <w:pPr>
              <w:spacing w:beforeLines="60" w:before="144" w:afterLines="60" w:after="144"/>
              <w:ind w:left="85" w:right="85"/>
              <w:rPr>
                <w:sz w:val="18"/>
                <w:szCs w:val="18"/>
              </w:rPr>
            </w:pPr>
            <w:r>
              <w:rPr>
                <w:rFonts w:cs="Open Sans"/>
                <w:szCs w:val="20"/>
              </w:rPr>
              <w:t xml:space="preserve">Is the </w:t>
            </w:r>
            <w:r w:rsidRPr="004B053D">
              <w:rPr>
                <w:rFonts w:cs="Open Sans"/>
                <w:i/>
                <w:iCs/>
                <w:szCs w:val="20"/>
              </w:rPr>
              <w:t>fitness to practise and public confidence guidance</w:t>
            </w:r>
            <w:r>
              <w:rPr>
                <w:rFonts w:cs="Open Sans"/>
                <w:szCs w:val="20"/>
              </w:rPr>
              <w:t xml:space="preserve"> provided </w:t>
            </w:r>
            <w:r w:rsidRPr="0051607D">
              <w:rPr>
                <w:rFonts w:cs="Open Sans"/>
                <w:szCs w:val="20"/>
              </w:rPr>
              <w:t>sufficiently clear to support nurses to meet the standards?</w:t>
            </w:r>
          </w:p>
        </w:tc>
        <w:tc>
          <w:tcPr>
            <w:tcW w:w="4642" w:type="dxa"/>
          </w:tcPr>
          <w:p w14:paraId="10E916B8" w14:textId="77777777" w:rsidR="00B879D3" w:rsidRDefault="00B879D3" w:rsidP="007B1FCD">
            <w:pPr>
              <w:pStyle w:val="text"/>
              <w:spacing w:beforeLines="60" w:before="144" w:afterLines="60" w:after="144"/>
              <w:ind w:left="85" w:right="85"/>
            </w:pPr>
            <w:r>
              <w:t xml:space="preserve">Yes </w:t>
            </w:r>
            <w:sdt>
              <w:sdtPr>
                <w:id w:val="-373778408"/>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59194AFD" w14:textId="77777777" w:rsidR="00B879D3" w:rsidRPr="00107117" w:rsidRDefault="00B879D3" w:rsidP="007B1FCD">
            <w:pPr>
              <w:spacing w:beforeLines="60" w:before="144" w:afterLines="60" w:after="144"/>
              <w:ind w:left="85" w:right="85"/>
              <w:rPr>
                <w:sz w:val="18"/>
                <w:szCs w:val="18"/>
              </w:rPr>
            </w:pPr>
            <w:r>
              <w:t xml:space="preserve">No </w:t>
            </w:r>
            <w:sdt>
              <w:sdtPr>
                <w:id w:val="685555174"/>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5535AF97" w14:textId="77777777" w:rsidTr="00B72102">
        <w:tc>
          <w:tcPr>
            <w:tcW w:w="5241" w:type="dxa"/>
          </w:tcPr>
          <w:p w14:paraId="5BC48B86" w14:textId="77777777" w:rsidR="00B879D3" w:rsidRPr="00107117" w:rsidRDefault="00B879D3" w:rsidP="007B1FCD">
            <w:pPr>
              <w:spacing w:beforeLines="60" w:before="144" w:afterLines="60" w:after="144"/>
              <w:ind w:left="85" w:right="85"/>
              <w:rPr>
                <w:sz w:val="18"/>
                <w:szCs w:val="18"/>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fitness to practise and public confidence guidance</w:t>
            </w:r>
            <w:r>
              <w:t xml:space="preserve"> under Principle 4?</w:t>
            </w:r>
          </w:p>
        </w:tc>
        <w:tc>
          <w:tcPr>
            <w:tcW w:w="4642" w:type="dxa"/>
          </w:tcPr>
          <w:p w14:paraId="1E298340"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9CF37C" w14:textId="77777777" w:rsidR="00B879D3" w:rsidRPr="00107117" w:rsidRDefault="00B879D3" w:rsidP="007B1FCD">
            <w:pPr>
              <w:spacing w:beforeLines="60" w:before="144" w:afterLines="60" w:after="144"/>
              <w:ind w:left="85" w:right="85"/>
              <w:rPr>
                <w:sz w:val="18"/>
                <w:szCs w:val="18"/>
              </w:rPr>
            </w:pPr>
          </w:p>
        </w:tc>
      </w:tr>
      <w:tr w:rsidR="00B879D3" w:rsidRPr="00107117" w14:paraId="16757707" w14:textId="77777777" w:rsidTr="00B72102">
        <w:tc>
          <w:tcPr>
            <w:tcW w:w="5241" w:type="dxa"/>
          </w:tcPr>
          <w:p w14:paraId="079E2201" w14:textId="77777777" w:rsidR="00B879D3" w:rsidRPr="00107117" w:rsidRDefault="00B879D3" w:rsidP="007B1FCD">
            <w:pPr>
              <w:spacing w:beforeLines="60" w:before="144" w:afterLines="60" w:after="144"/>
              <w:ind w:left="85" w:right="85"/>
              <w:rPr>
                <w:sz w:val="18"/>
                <w:szCs w:val="18"/>
              </w:rPr>
            </w:pPr>
            <w:r>
              <w:rPr>
                <w:rFonts w:cs="Open Sans"/>
                <w:szCs w:val="20"/>
              </w:rPr>
              <w:t xml:space="preserve">Is the </w:t>
            </w:r>
            <w:r w:rsidRPr="004B053D">
              <w:rPr>
                <w:rFonts w:cs="Open Sans"/>
                <w:i/>
                <w:iCs/>
                <w:szCs w:val="20"/>
              </w:rPr>
              <w:t>self care guidance</w:t>
            </w:r>
            <w:r>
              <w:rPr>
                <w:rFonts w:cs="Open Sans"/>
                <w:szCs w:val="20"/>
              </w:rPr>
              <w:t xml:space="preserve"> provided </w:t>
            </w:r>
            <w:r w:rsidRPr="0051607D">
              <w:rPr>
                <w:rFonts w:cs="Open Sans"/>
                <w:szCs w:val="20"/>
              </w:rPr>
              <w:t>sufficiently clear to support nurses to meet the standards?</w:t>
            </w:r>
          </w:p>
        </w:tc>
        <w:tc>
          <w:tcPr>
            <w:tcW w:w="4642" w:type="dxa"/>
          </w:tcPr>
          <w:p w14:paraId="588B344A" w14:textId="77777777" w:rsidR="00B879D3" w:rsidRDefault="00B879D3" w:rsidP="007B1FCD">
            <w:pPr>
              <w:pStyle w:val="text"/>
              <w:spacing w:beforeLines="60" w:before="144" w:afterLines="60" w:after="144"/>
              <w:ind w:left="85" w:right="85"/>
            </w:pPr>
            <w:r>
              <w:t xml:space="preserve">Yes </w:t>
            </w:r>
            <w:sdt>
              <w:sdtPr>
                <w:id w:val="-1844777558"/>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F61D000" w14:textId="77777777" w:rsidR="00B879D3" w:rsidRPr="00107117" w:rsidRDefault="00B879D3" w:rsidP="007B1FCD">
            <w:pPr>
              <w:spacing w:beforeLines="60" w:before="144" w:afterLines="60" w:after="144"/>
              <w:ind w:left="85" w:right="85"/>
              <w:rPr>
                <w:sz w:val="18"/>
                <w:szCs w:val="18"/>
              </w:rPr>
            </w:pPr>
            <w:r>
              <w:t xml:space="preserve">No </w:t>
            </w:r>
            <w:sdt>
              <w:sdtPr>
                <w:id w:val="-231083464"/>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14059960" w14:textId="77777777" w:rsidTr="00B72102">
        <w:tc>
          <w:tcPr>
            <w:tcW w:w="5241" w:type="dxa"/>
          </w:tcPr>
          <w:p w14:paraId="33641818" w14:textId="77777777" w:rsidR="00B879D3" w:rsidRPr="00107117" w:rsidRDefault="00B879D3" w:rsidP="007B1FCD">
            <w:pPr>
              <w:spacing w:beforeLines="60" w:before="144" w:afterLines="60" w:after="144"/>
              <w:ind w:left="85" w:right="85"/>
              <w:rPr>
                <w:sz w:val="18"/>
                <w:szCs w:val="18"/>
              </w:rPr>
            </w:pPr>
            <w:r w:rsidRPr="005F4D88">
              <w:t>What, if anything, would</w:t>
            </w:r>
            <w:r>
              <w:t xml:space="preserve"> you</w:t>
            </w:r>
            <w:r w:rsidRPr="005F4D88">
              <w:t xml:space="preserve"> strengthen, change, or add to improve </w:t>
            </w:r>
            <w:r>
              <w:t>the</w:t>
            </w:r>
            <w:r w:rsidRPr="005F4D88">
              <w:t xml:space="preserve"> clarity or effectiven</w:t>
            </w:r>
            <w:r w:rsidRPr="0051607D">
              <w:t xml:space="preserve">ess of the </w:t>
            </w:r>
            <w:r w:rsidRPr="004B053D">
              <w:rPr>
                <w:i/>
                <w:iCs/>
              </w:rPr>
              <w:t>self care guidance</w:t>
            </w:r>
            <w:r w:rsidRPr="0051607D">
              <w:t xml:space="preserve"> under Principle 4?</w:t>
            </w:r>
          </w:p>
        </w:tc>
        <w:tc>
          <w:tcPr>
            <w:tcW w:w="4642" w:type="dxa"/>
          </w:tcPr>
          <w:p w14:paraId="21FD0E50" w14:textId="77777777" w:rsidR="00B879D3" w:rsidRDefault="00B879D3" w:rsidP="007B1FCD">
            <w:pPr>
              <w:pStyle w:val="text"/>
              <w:spacing w:beforeLines="60" w:before="144"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1AD262" w14:textId="77777777" w:rsidR="00B879D3" w:rsidRPr="00107117" w:rsidRDefault="00B879D3" w:rsidP="007B1FCD">
            <w:pPr>
              <w:spacing w:beforeLines="60" w:before="144" w:afterLines="60" w:after="144"/>
              <w:ind w:left="85" w:right="85"/>
              <w:rPr>
                <w:sz w:val="18"/>
                <w:szCs w:val="18"/>
              </w:rPr>
            </w:pPr>
          </w:p>
        </w:tc>
      </w:tr>
    </w:tbl>
    <w:p w14:paraId="35D9ABF3" w14:textId="77777777" w:rsidR="00B879D3" w:rsidRDefault="00B879D3" w:rsidP="0003664A">
      <w:pPr>
        <w:pStyle w:val="Heading2"/>
      </w:pPr>
      <w:r w:rsidRPr="001C0D0C">
        <w:t>Principle 5 – Maintain the trust of health consumers and their whānau by providing safe and competent care</w:t>
      </w:r>
    </w:p>
    <w:tbl>
      <w:tblPr>
        <w:tblStyle w:val="NCtable"/>
        <w:tblW w:w="9885" w:type="dxa"/>
        <w:tblInd w:w="10"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44"/>
      </w:tblGrid>
      <w:tr w:rsidR="00B879D3" w:rsidRPr="00107117" w14:paraId="7EDC660D"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A66C54" w14:textId="77777777" w:rsidR="00B879D3" w:rsidRPr="00107117" w:rsidRDefault="00B879D3" w:rsidP="007B1FCD">
            <w:pPr>
              <w:spacing w:before="60" w:afterLines="60" w:after="144"/>
              <w:ind w:left="85" w:right="85"/>
              <w:rPr>
                <w:sz w:val="18"/>
                <w:szCs w:val="18"/>
              </w:rPr>
            </w:pPr>
            <w:r>
              <w:rPr>
                <w:rStyle w:val="Bold"/>
              </w:rPr>
              <w:t>Consultation questions</w:t>
            </w:r>
          </w:p>
        </w:tc>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D96D7A9"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66CA408A" w14:textId="77777777" w:rsidTr="00B72102">
        <w:tc>
          <w:tcPr>
            <w:tcW w:w="5241" w:type="dxa"/>
          </w:tcPr>
          <w:p w14:paraId="684403FF" w14:textId="77777777" w:rsidR="00B879D3" w:rsidRPr="00107117" w:rsidRDefault="00B879D3" w:rsidP="007B1FCD">
            <w:pPr>
              <w:spacing w:before="60" w:afterLines="60" w:after="144"/>
              <w:ind w:left="85" w:right="85"/>
              <w:rPr>
                <w:sz w:val="18"/>
                <w:szCs w:val="18"/>
              </w:rPr>
            </w:pPr>
            <w:r w:rsidRPr="00DA0C6C">
              <w:rPr>
                <w:rFonts w:cs="Open Sans"/>
                <w:szCs w:val="20"/>
              </w:rPr>
              <w:t xml:space="preserve">Do you support the scope and focus of Principle </w:t>
            </w:r>
            <w:r>
              <w:rPr>
                <w:rFonts w:cs="Open Sans"/>
                <w:szCs w:val="20"/>
              </w:rPr>
              <w:t>5?</w:t>
            </w:r>
          </w:p>
        </w:tc>
        <w:tc>
          <w:tcPr>
            <w:tcW w:w="4644" w:type="dxa"/>
          </w:tcPr>
          <w:p w14:paraId="145A3078" w14:textId="77777777" w:rsidR="00B879D3" w:rsidRDefault="00B879D3" w:rsidP="007B1FCD">
            <w:pPr>
              <w:pStyle w:val="text"/>
              <w:spacing w:before="60" w:afterLines="60" w:after="144"/>
              <w:ind w:left="85" w:right="85"/>
            </w:pPr>
            <w:r>
              <w:t xml:space="preserve">Yes </w:t>
            </w:r>
            <w:sdt>
              <w:sdtPr>
                <w:id w:val="529617900"/>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3023579" w14:textId="77777777" w:rsidR="00B879D3" w:rsidRPr="00107117" w:rsidRDefault="00B879D3" w:rsidP="007B1FCD">
            <w:pPr>
              <w:spacing w:before="60" w:afterLines="60" w:after="144"/>
              <w:ind w:left="85" w:right="85"/>
              <w:rPr>
                <w:sz w:val="18"/>
                <w:szCs w:val="18"/>
              </w:rPr>
            </w:pPr>
            <w:r>
              <w:t xml:space="preserve">No </w:t>
            </w:r>
            <w:sdt>
              <w:sdtPr>
                <w:id w:val="-492189531"/>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54D2F590" w14:textId="77777777" w:rsidTr="00B72102">
        <w:tc>
          <w:tcPr>
            <w:tcW w:w="5241" w:type="dxa"/>
          </w:tcPr>
          <w:p w14:paraId="781AE950" w14:textId="77777777" w:rsidR="00B879D3" w:rsidRPr="00107117" w:rsidRDefault="00B879D3" w:rsidP="007B1FCD">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51607D">
              <w:t>Principle 5?</w:t>
            </w:r>
          </w:p>
        </w:tc>
        <w:tc>
          <w:tcPr>
            <w:tcW w:w="4644" w:type="dxa"/>
          </w:tcPr>
          <w:p w14:paraId="3B759394"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AB75CD" w14:textId="77777777" w:rsidR="00B879D3" w:rsidRPr="00107117" w:rsidRDefault="00B879D3" w:rsidP="007B1FCD">
            <w:pPr>
              <w:spacing w:before="60" w:afterLines="60" w:after="144"/>
              <w:ind w:left="85" w:right="85"/>
              <w:rPr>
                <w:sz w:val="18"/>
                <w:szCs w:val="18"/>
              </w:rPr>
            </w:pPr>
          </w:p>
        </w:tc>
      </w:tr>
    </w:tbl>
    <w:p w14:paraId="3C238914" w14:textId="77777777" w:rsidR="00B879D3" w:rsidRDefault="00B879D3" w:rsidP="0003664A">
      <w:pPr>
        <w:pStyle w:val="Heading2"/>
      </w:pPr>
      <w:r w:rsidRPr="001C0D0C">
        <w:t>Principle 6 – Respect health consumers’ privacy and confidentiality</w:t>
      </w:r>
    </w:p>
    <w:tbl>
      <w:tblPr>
        <w:tblStyle w:val="NCtable"/>
        <w:tblW w:w="9895"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54"/>
      </w:tblGrid>
      <w:tr w:rsidR="00B879D3" w:rsidRPr="00107117" w14:paraId="17FE4586"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4E9018" w14:textId="028CE720" w:rsidR="007B1FCD" w:rsidRPr="007B1FCD" w:rsidRDefault="00B879D3" w:rsidP="007B1FCD">
            <w:pPr>
              <w:spacing w:before="60" w:afterLines="60" w:after="144"/>
              <w:ind w:left="85" w:right="85"/>
              <w:rPr>
                <w:b/>
                <w:bCs/>
              </w:rPr>
            </w:pPr>
            <w:r>
              <w:rPr>
                <w:rStyle w:val="Bold"/>
              </w:rPr>
              <w:t>Consultation questions</w:t>
            </w:r>
          </w:p>
        </w:tc>
        <w:tc>
          <w:tcPr>
            <w:tcW w:w="46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FABBA9"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046DAC69" w14:textId="77777777" w:rsidTr="00B72102">
        <w:tc>
          <w:tcPr>
            <w:tcW w:w="5241" w:type="dxa"/>
          </w:tcPr>
          <w:p w14:paraId="10BDD45D" w14:textId="77777777" w:rsidR="00B879D3" w:rsidRPr="00107117" w:rsidRDefault="00B879D3" w:rsidP="007B1FCD">
            <w:pPr>
              <w:spacing w:before="60" w:afterLines="60" w:after="144"/>
              <w:ind w:left="85" w:right="85"/>
              <w:rPr>
                <w:sz w:val="18"/>
                <w:szCs w:val="18"/>
              </w:rPr>
            </w:pPr>
            <w:r w:rsidRPr="00DA0C6C">
              <w:rPr>
                <w:rFonts w:cs="Open Sans"/>
                <w:szCs w:val="20"/>
              </w:rPr>
              <w:t xml:space="preserve">Do you support the scope and focus of Principle </w:t>
            </w:r>
            <w:r>
              <w:rPr>
                <w:rFonts w:cs="Open Sans"/>
                <w:szCs w:val="20"/>
              </w:rPr>
              <w:t>6?</w:t>
            </w:r>
          </w:p>
        </w:tc>
        <w:tc>
          <w:tcPr>
            <w:tcW w:w="4654" w:type="dxa"/>
          </w:tcPr>
          <w:p w14:paraId="5D88AD7A" w14:textId="77777777" w:rsidR="00B879D3" w:rsidRDefault="00B879D3" w:rsidP="007B1FCD">
            <w:pPr>
              <w:pStyle w:val="text"/>
              <w:spacing w:before="60" w:afterLines="60" w:after="144"/>
              <w:ind w:left="85" w:right="85"/>
            </w:pPr>
            <w:r>
              <w:t xml:space="preserve">Yes </w:t>
            </w:r>
            <w:sdt>
              <w:sdtPr>
                <w:id w:val="193301195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5F741C47" w14:textId="77777777" w:rsidR="00B879D3" w:rsidRPr="00107117" w:rsidRDefault="00B879D3" w:rsidP="007B1FCD">
            <w:pPr>
              <w:spacing w:before="60" w:afterLines="60" w:after="144"/>
              <w:ind w:left="85" w:right="85"/>
              <w:rPr>
                <w:sz w:val="18"/>
                <w:szCs w:val="18"/>
              </w:rPr>
            </w:pPr>
            <w:r>
              <w:t xml:space="preserve">No </w:t>
            </w:r>
            <w:sdt>
              <w:sdtPr>
                <w:id w:val="-1724895021"/>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07A0DA6E" w14:textId="77777777" w:rsidTr="00B72102">
        <w:tc>
          <w:tcPr>
            <w:tcW w:w="5241" w:type="dxa"/>
          </w:tcPr>
          <w:p w14:paraId="7E7BD8BC" w14:textId="77777777" w:rsidR="00B879D3" w:rsidRPr="00107117" w:rsidRDefault="00B879D3" w:rsidP="007B1FCD">
            <w:pPr>
              <w:spacing w:before="60" w:afterLines="60" w:after="144"/>
              <w:ind w:left="85" w:right="85"/>
              <w:rPr>
                <w:sz w:val="18"/>
                <w:szCs w:val="18"/>
              </w:rPr>
            </w:pPr>
            <w:r w:rsidRPr="005F4D88">
              <w:lastRenderedPageBreak/>
              <w:t xml:space="preserve">What, if anything, would you strengthen, change, or add to improve </w:t>
            </w:r>
            <w:r>
              <w:t>the</w:t>
            </w:r>
            <w:r w:rsidRPr="005F4D88">
              <w:t xml:space="preserve"> clarity or effectiveness</w:t>
            </w:r>
            <w:r>
              <w:t xml:space="preserve"> of </w:t>
            </w:r>
            <w:r w:rsidRPr="0051607D">
              <w:t>Principle 6?</w:t>
            </w:r>
          </w:p>
        </w:tc>
        <w:tc>
          <w:tcPr>
            <w:tcW w:w="4654" w:type="dxa"/>
          </w:tcPr>
          <w:p w14:paraId="7036A505"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65B36A" w14:textId="77777777" w:rsidR="00B879D3" w:rsidRPr="00107117" w:rsidRDefault="00B879D3" w:rsidP="007B1FCD">
            <w:pPr>
              <w:spacing w:before="60" w:afterLines="60" w:after="144"/>
              <w:ind w:left="85" w:right="85"/>
              <w:rPr>
                <w:sz w:val="18"/>
                <w:szCs w:val="18"/>
              </w:rPr>
            </w:pPr>
          </w:p>
        </w:tc>
      </w:tr>
      <w:tr w:rsidR="00B879D3" w:rsidRPr="00107117" w14:paraId="759C0735" w14:textId="77777777" w:rsidTr="00B72102">
        <w:tc>
          <w:tcPr>
            <w:tcW w:w="5241" w:type="dxa"/>
          </w:tcPr>
          <w:p w14:paraId="40E8573F" w14:textId="77777777" w:rsidR="00B879D3" w:rsidRPr="005F4D88" w:rsidRDefault="00B879D3" w:rsidP="007B1FCD">
            <w:pPr>
              <w:spacing w:before="60" w:afterLines="60" w:after="144"/>
              <w:ind w:left="85" w:right="85"/>
            </w:pPr>
            <w:r>
              <w:rPr>
                <w:rFonts w:cs="Open Sans"/>
                <w:szCs w:val="20"/>
              </w:rPr>
              <w:t xml:space="preserve">Is the </w:t>
            </w:r>
            <w:r w:rsidRPr="004B053D">
              <w:rPr>
                <w:rFonts w:cs="Open Sans"/>
                <w:i/>
                <w:iCs/>
                <w:szCs w:val="20"/>
              </w:rPr>
              <w:t>confidentiality and privacy guidance</w:t>
            </w:r>
            <w:r>
              <w:rPr>
                <w:rFonts w:cs="Open Sans"/>
                <w:szCs w:val="20"/>
              </w:rPr>
              <w:t xml:space="preserve"> </w:t>
            </w:r>
            <w:r w:rsidRPr="0051607D">
              <w:rPr>
                <w:rFonts w:cs="Open Sans"/>
                <w:szCs w:val="20"/>
              </w:rPr>
              <w:t>provided sufficiently clear to support nurses to meet the standards?</w:t>
            </w:r>
          </w:p>
        </w:tc>
        <w:tc>
          <w:tcPr>
            <w:tcW w:w="4654" w:type="dxa"/>
          </w:tcPr>
          <w:p w14:paraId="2C67E8F3" w14:textId="77777777" w:rsidR="00B879D3" w:rsidRDefault="00B879D3" w:rsidP="007B1FCD">
            <w:pPr>
              <w:pStyle w:val="text"/>
              <w:spacing w:before="60" w:afterLines="60" w:after="144"/>
              <w:ind w:left="85" w:right="85"/>
            </w:pPr>
            <w:r>
              <w:t xml:space="preserve">Yes </w:t>
            </w:r>
            <w:sdt>
              <w:sdtPr>
                <w:id w:val="1779216044"/>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29607CAF" w14:textId="77777777" w:rsidR="00B879D3" w:rsidRDefault="00B879D3" w:rsidP="007B1FCD">
            <w:pPr>
              <w:pStyle w:val="text"/>
              <w:spacing w:before="60" w:afterLines="60" w:after="144"/>
              <w:ind w:left="85" w:right="85"/>
            </w:pPr>
            <w:r>
              <w:t xml:space="preserve">No </w:t>
            </w:r>
            <w:sdt>
              <w:sdtPr>
                <w:id w:val="181352510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190727D1" w14:textId="77777777" w:rsidTr="00B72102">
        <w:tc>
          <w:tcPr>
            <w:tcW w:w="5241" w:type="dxa"/>
          </w:tcPr>
          <w:p w14:paraId="7DCD80F3" w14:textId="77777777" w:rsidR="00B879D3" w:rsidRDefault="00B879D3" w:rsidP="007B1FCD">
            <w:pPr>
              <w:spacing w:before="60" w:afterLines="60" w:after="144"/>
              <w:ind w:left="85" w:right="85"/>
              <w:rPr>
                <w:rFonts w:cs="Open Sans"/>
                <w:szCs w:val="20"/>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confidentiality and privacy guidance</w:t>
            </w:r>
            <w:r w:rsidRPr="0051607D">
              <w:t xml:space="preserve"> under Principle 6?</w:t>
            </w:r>
          </w:p>
        </w:tc>
        <w:tc>
          <w:tcPr>
            <w:tcW w:w="4654" w:type="dxa"/>
          </w:tcPr>
          <w:p w14:paraId="4FD8DE7E"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DC571F" w14:textId="77777777" w:rsidR="00B879D3" w:rsidRDefault="00B879D3" w:rsidP="007B1FCD">
            <w:pPr>
              <w:pStyle w:val="text"/>
              <w:spacing w:before="60" w:afterLines="60" w:after="144"/>
              <w:ind w:left="85" w:right="85"/>
            </w:pPr>
          </w:p>
        </w:tc>
      </w:tr>
      <w:tr w:rsidR="00B879D3" w:rsidRPr="00107117" w14:paraId="67DB0873" w14:textId="77777777" w:rsidTr="00B72102">
        <w:tc>
          <w:tcPr>
            <w:tcW w:w="5241" w:type="dxa"/>
          </w:tcPr>
          <w:p w14:paraId="428F3173" w14:textId="77777777" w:rsidR="00B879D3" w:rsidRDefault="00B879D3" w:rsidP="007B1FCD">
            <w:pPr>
              <w:spacing w:before="60" w:afterLines="60" w:after="144"/>
              <w:ind w:left="85" w:right="85"/>
              <w:rPr>
                <w:rFonts w:cs="Open Sans"/>
                <w:szCs w:val="20"/>
              </w:rPr>
            </w:pPr>
            <w:r>
              <w:rPr>
                <w:rFonts w:cs="Open Sans"/>
                <w:szCs w:val="20"/>
              </w:rPr>
              <w:t xml:space="preserve">Is the </w:t>
            </w:r>
            <w:r w:rsidRPr="004B053D">
              <w:rPr>
                <w:rFonts w:cs="Open Sans"/>
                <w:i/>
                <w:iCs/>
                <w:szCs w:val="20"/>
              </w:rPr>
              <w:t>documentation guidance</w:t>
            </w:r>
            <w:r>
              <w:rPr>
                <w:rFonts w:cs="Open Sans"/>
                <w:szCs w:val="20"/>
              </w:rPr>
              <w:t xml:space="preserve"> provide</w:t>
            </w:r>
            <w:r w:rsidRPr="0051607D">
              <w:rPr>
                <w:rFonts w:cs="Open Sans"/>
                <w:szCs w:val="20"/>
              </w:rPr>
              <w:t>d sufficiently clear to support nurses to meet the standards?</w:t>
            </w:r>
          </w:p>
        </w:tc>
        <w:tc>
          <w:tcPr>
            <w:tcW w:w="4654" w:type="dxa"/>
          </w:tcPr>
          <w:p w14:paraId="0A68EF48" w14:textId="77777777" w:rsidR="00B879D3" w:rsidRDefault="00B879D3" w:rsidP="007B1FCD">
            <w:pPr>
              <w:pStyle w:val="text"/>
              <w:spacing w:before="60" w:afterLines="60" w:after="144"/>
              <w:ind w:left="85" w:right="85"/>
            </w:pPr>
            <w:r>
              <w:t xml:space="preserve">Yes </w:t>
            </w:r>
            <w:sdt>
              <w:sdtPr>
                <w:id w:val="-373385390"/>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76B06336" w14:textId="77777777" w:rsidR="00B879D3" w:rsidRDefault="00B879D3" w:rsidP="007B1FCD">
            <w:pPr>
              <w:pStyle w:val="text"/>
              <w:spacing w:before="60" w:afterLines="60" w:after="144"/>
              <w:ind w:left="85" w:right="85"/>
            </w:pPr>
            <w:r>
              <w:t xml:space="preserve">No </w:t>
            </w:r>
            <w:sdt>
              <w:sdtPr>
                <w:id w:val="-1871904284"/>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5393042F" w14:textId="77777777" w:rsidTr="00B72102">
        <w:tc>
          <w:tcPr>
            <w:tcW w:w="5241" w:type="dxa"/>
          </w:tcPr>
          <w:p w14:paraId="58E00B1A" w14:textId="77777777" w:rsidR="00B879D3" w:rsidRDefault="00B879D3" w:rsidP="007B1FCD">
            <w:pPr>
              <w:spacing w:before="60" w:afterLines="60" w:after="144"/>
              <w:ind w:left="85" w:right="85"/>
              <w:rPr>
                <w:rFonts w:cs="Open Sans"/>
                <w:szCs w:val="20"/>
              </w:rPr>
            </w:pPr>
            <w:r w:rsidRPr="005F4D88">
              <w:t>What, if anything, would</w:t>
            </w:r>
            <w:r>
              <w:t xml:space="preserve"> you</w:t>
            </w:r>
            <w:r w:rsidRPr="005F4D88">
              <w:t xml:space="preserve"> strengthen, change, or add to improve </w:t>
            </w:r>
            <w:r>
              <w:t>the</w:t>
            </w:r>
            <w:r w:rsidRPr="005F4D88">
              <w:t xml:space="preserve"> clarity or effectiveness</w:t>
            </w:r>
            <w:r>
              <w:t xml:space="preserve"> of the </w:t>
            </w:r>
            <w:r w:rsidRPr="004B053D">
              <w:rPr>
                <w:i/>
                <w:iCs/>
              </w:rPr>
              <w:t>documentation guidance</w:t>
            </w:r>
            <w:r>
              <w:t xml:space="preserve"> under Principle 6?</w:t>
            </w:r>
          </w:p>
        </w:tc>
        <w:tc>
          <w:tcPr>
            <w:tcW w:w="4654" w:type="dxa"/>
          </w:tcPr>
          <w:p w14:paraId="2616D0CB"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54C83F" w14:textId="77777777" w:rsidR="00B879D3" w:rsidRDefault="00B879D3" w:rsidP="007B1FCD">
            <w:pPr>
              <w:pStyle w:val="text"/>
              <w:spacing w:before="60" w:afterLines="60" w:after="144"/>
              <w:ind w:left="85" w:right="85"/>
            </w:pPr>
          </w:p>
        </w:tc>
      </w:tr>
    </w:tbl>
    <w:p w14:paraId="4A145D1C" w14:textId="77777777" w:rsidR="00B879D3" w:rsidRDefault="00B879D3" w:rsidP="0003664A">
      <w:pPr>
        <w:pStyle w:val="Heading2"/>
      </w:pPr>
      <w:r w:rsidRPr="001C0D0C">
        <w:t>Principle 7 – Work respectfully with colleagues and students to best meet the needs of health consumers</w:t>
      </w:r>
    </w:p>
    <w:tbl>
      <w:tblPr>
        <w:tblStyle w:val="NCtable"/>
        <w:tblW w:w="9889" w:type="dxa"/>
        <w:tblInd w:w="6"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48"/>
      </w:tblGrid>
      <w:tr w:rsidR="00B879D3" w:rsidRPr="00107117" w14:paraId="27995387"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44D371" w14:textId="77777777" w:rsidR="00B879D3" w:rsidRPr="00107117" w:rsidRDefault="00B879D3" w:rsidP="007B1FCD">
            <w:pPr>
              <w:spacing w:before="60" w:afterLines="60" w:after="144"/>
              <w:ind w:left="85" w:right="85"/>
              <w:rPr>
                <w:sz w:val="18"/>
                <w:szCs w:val="18"/>
              </w:rPr>
            </w:pPr>
            <w:r>
              <w:rPr>
                <w:rStyle w:val="Bold"/>
              </w:rPr>
              <w:t>Consultation questions</w:t>
            </w:r>
          </w:p>
        </w:tc>
        <w:tc>
          <w:tcPr>
            <w:tcW w:w="46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70487B" w14:textId="77777777" w:rsidR="00B879D3" w:rsidRPr="00107117" w:rsidRDefault="00B879D3" w:rsidP="007B1FCD">
            <w:pPr>
              <w:spacing w:before="60" w:afterLines="60" w:after="144"/>
              <w:ind w:left="85" w:right="85"/>
              <w:rPr>
                <w:sz w:val="18"/>
                <w:szCs w:val="18"/>
              </w:rPr>
            </w:pPr>
            <w:r w:rsidRPr="00F53628">
              <w:rPr>
                <w:b/>
                <w:bCs/>
              </w:rPr>
              <w:t>Your response</w:t>
            </w:r>
          </w:p>
        </w:tc>
      </w:tr>
      <w:tr w:rsidR="00B879D3" w:rsidRPr="00107117" w14:paraId="0F79824C" w14:textId="77777777" w:rsidTr="00B72102">
        <w:tc>
          <w:tcPr>
            <w:tcW w:w="5241" w:type="dxa"/>
          </w:tcPr>
          <w:p w14:paraId="40262867" w14:textId="77777777" w:rsidR="00B879D3" w:rsidRPr="00107117" w:rsidRDefault="00B879D3" w:rsidP="007B1FCD">
            <w:pPr>
              <w:spacing w:before="60" w:afterLines="60" w:after="144"/>
              <w:ind w:left="85" w:right="85"/>
              <w:rPr>
                <w:sz w:val="18"/>
                <w:szCs w:val="18"/>
              </w:rPr>
            </w:pPr>
            <w:r w:rsidRPr="00DA0C6C">
              <w:rPr>
                <w:rFonts w:cs="Open Sans"/>
                <w:szCs w:val="20"/>
              </w:rPr>
              <w:t xml:space="preserve">Do you support the scope and focus of Principle </w:t>
            </w:r>
            <w:r>
              <w:rPr>
                <w:rFonts w:cs="Open Sans"/>
                <w:szCs w:val="20"/>
              </w:rPr>
              <w:t>7?</w:t>
            </w:r>
          </w:p>
        </w:tc>
        <w:tc>
          <w:tcPr>
            <w:tcW w:w="4648" w:type="dxa"/>
          </w:tcPr>
          <w:p w14:paraId="12E8C067" w14:textId="77777777" w:rsidR="00B879D3" w:rsidRDefault="00B879D3" w:rsidP="007B1FCD">
            <w:pPr>
              <w:pStyle w:val="text"/>
              <w:spacing w:before="60" w:afterLines="60" w:after="144"/>
              <w:ind w:left="85" w:right="85"/>
            </w:pPr>
            <w:r>
              <w:t xml:space="preserve">Yes </w:t>
            </w:r>
            <w:sdt>
              <w:sdtPr>
                <w:id w:val="-1572497270"/>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0629DFC0" w14:textId="77777777" w:rsidR="00B879D3" w:rsidRPr="00107117" w:rsidRDefault="00B879D3" w:rsidP="007B1FCD">
            <w:pPr>
              <w:spacing w:before="60" w:afterLines="60" w:after="144"/>
              <w:ind w:left="85" w:right="85"/>
              <w:rPr>
                <w:sz w:val="18"/>
                <w:szCs w:val="18"/>
              </w:rPr>
            </w:pPr>
            <w:r>
              <w:t xml:space="preserve">No </w:t>
            </w:r>
            <w:sdt>
              <w:sdtPr>
                <w:id w:val="1239206097"/>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tc>
      </w:tr>
      <w:tr w:rsidR="00B879D3" w:rsidRPr="00107117" w14:paraId="50A234F0" w14:textId="77777777" w:rsidTr="00B72102">
        <w:tc>
          <w:tcPr>
            <w:tcW w:w="5241" w:type="dxa"/>
          </w:tcPr>
          <w:p w14:paraId="43886444" w14:textId="77777777" w:rsidR="00B879D3" w:rsidRPr="00107117" w:rsidRDefault="00B879D3" w:rsidP="007B1FCD">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w:t>
            </w:r>
            <w:r w:rsidRPr="00134290">
              <w:t>Principle 7</w:t>
            </w:r>
            <w:r w:rsidRPr="005F4D88">
              <w:t>?</w:t>
            </w:r>
          </w:p>
        </w:tc>
        <w:tc>
          <w:tcPr>
            <w:tcW w:w="4648" w:type="dxa"/>
          </w:tcPr>
          <w:p w14:paraId="627B698E" w14:textId="77777777" w:rsidR="00B879D3" w:rsidRDefault="00B879D3" w:rsidP="007B1FCD">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8D5928" w14:textId="77777777" w:rsidR="00B879D3" w:rsidRPr="00107117" w:rsidRDefault="00B879D3" w:rsidP="007B1FCD">
            <w:pPr>
              <w:spacing w:before="60" w:afterLines="60" w:after="144"/>
              <w:ind w:left="85" w:right="85"/>
              <w:rPr>
                <w:sz w:val="18"/>
                <w:szCs w:val="18"/>
              </w:rPr>
            </w:pPr>
          </w:p>
        </w:tc>
      </w:tr>
    </w:tbl>
    <w:p w14:paraId="2B2DBE44" w14:textId="77777777" w:rsidR="00B72102" w:rsidRDefault="00B72102" w:rsidP="0003664A">
      <w:pPr>
        <w:pStyle w:val="Heading2"/>
      </w:pPr>
    </w:p>
    <w:p w14:paraId="4B496062" w14:textId="77777777" w:rsidR="00B72102" w:rsidRDefault="00B72102">
      <w:pPr>
        <w:spacing w:after="200" w:line="288" w:lineRule="auto"/>
        <w:rPr>
          <w:rFonts w:ascii="Merriweather" w:eastAsiaTheme="majorEastAsia" w:hAnsi="Merriweather" w:cstheme="majorBidi"/>
          <w:b/>
          <w:color w:val="005EB8" w:themeColor="accent2"/>
          <w:sz w:val="28"/>
          <w:szCs w:val="28"/>
        </w:rPr>
      </w:pPr>
      <w:r>
        <w:br w:type="page"/>
      </w:r>
    </w:p>
    <w:p w14:paraId="1752166C" w14:textId="14E90AA0" w:rsidR="00B879D3" w:rsidRPr="001C0D0C" w:rsidRDefault="00B879D3" w:rsidP="0003664A">
      <w:pPr>
        <w:pStyle w:val="Heading2"/>
      </w:pPr>
      <w:r w:rsidRPr="001C0D0C">
        <w:lastRenderedPageBreak/>
        <w:t>Values - proposed changes to the values that underpin professional conduct</w:t>
      </w:r>
    </w:p>
    <w:tbl>
      <w:tblPr>
        <w:tblStyle w:val="NCtable"/>
        <w:tblW w:w="9891" w:type="dxa"/>
        <w:tblInd w:w="4"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50"/>
      </w:tblGrid>
      <w:tr w:rsidR="00B879D3" w:rsidRPr="00107117" w14:paraId="7F48F348"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32FB16" w14:textId="77777777" w:rsidR="00B879D3" w:rsidRPr="00107117" w:rsidRDefault="00B879D3" w:rsidP="00617FA9">
            <w:pPr>
              <w:spacing w:before="60" w:afterLines="60" w:after="144"/>
              <w:ind w:left="85" w:right="85"/>
              <w:rPr>
                <w:sz w:val="18"/>
                <w:szCs w:val="18"/>
              </w:rPr>
            </w:pPr>
            <w:r>
              <w:rPr>
                <w:rStyle w:val="Bold"/>
              </w:rPr>
              <w:t>Consultation questions</w:t>
            </w:r>
          </w:p>
        </w:tc>
        <w:tc>
          <w:tcPr>
            <w:tcW w:w="46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D74A45" w14:textId="77777777" w:rsidR="00B879D3" w:rsidRPr="00107117" w:rsidRDefault="00B879D3" w:rsidP="00617FA9">
            <w:pPr>
              <w:spacing w:before="60" w:afterLines="60" w:after="144"/>
              <w:ind w:left="85" w:right="85"/>
              <w:rPr>
                <w:sz w:val="18"/>
                <w:szCs w:val="18"/>
              </w:rPr>
            </w:pPr>
            <w:r w:rsidRPr="00731ED2">
              <w:rPr>
                <w:b/>
                <w:bCs/>
              </w:rPr>
              <w:t>Your response</w:t>
            </w:r>
          </w:p>
        </w:tc>
      </w:tr>
      <w:tr w:rsidR="00B879D3" w:rsidRPr="00107117" w14:paraId="15751064" w14:textId="77777777" w:rsidTr="00B72102">
        <w:tc>
          <w:tcPr>
            <w:tcW w:w="5241" w:type="dxa"/>
          </w:tcPr>
          <w:p w14:paraId="2CAA1688" w14:textId="77777777" w:rsidR="00B879D3" w:rsidRPr="00107117" w:rsidRDefault="00B879D3" w:rsidP="00617FA9">
            <w:pPr>
              <w:spacing w:before="60" w:afterLines="60" w:after="144"/>
              <w:ind w:left="85" w:right="85"/>
              <w:rPr>
                <w:sz w:val="18"/>
                <w:szCs w:val="18"/>
              </w:rPr>
            </w:pPr>
            <w:r w:rsidRPr="004C5595">
              <w:rPr>
                <w:rFonts w:cs="Open Sans"/>
                <w:color w:val="000000"/>
                <w:szCs w:val="20"/>
              </w:rPr>
              <w:t>Do you think the values articulate the spirit of the Code</w:t>
            </w:r>
            <w:r>
              <w:rPr>
                <w:rFonts w:cs="Open Sans"/>
                <w:color w:val="000000"/>
                <w:szCs w:val="20"/>
              </w:rPr>
              <w:t>?</w:t>
            </w:r>
          </w:p>
        </w:tc>
        <w:tc>
          <w:tcPr>
            <w:tcW w:w="4650" w:type="dxa"/>
          </w:tcPr>
          <w:p w14:paraId="142F1F2C" w14:textId="77777777" w:rsidR="00B879D3" w:rsidRDefault="00B879D3" w:rsidP="00617FA9">
            <w:pPr>
              <w:pStyle w:val="text"/>
              <w:spacing w:before="60" w:afterLines="60" w:after="144"/>
              <w:ind w:left="85" w:right="85"/>
            </w:pPr>
            <w:r w:rsidRPr="009A5077">
              <w:t xml:space="preserve">Yes </w:t>
            </w:r>
            <w:sdt>
              <w:sdtPr>
                <w:id w:val="17574690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ECBA490" w14:textId="77777777" w:rsidR="00B879D3" w:rsidRPr="00107117" w:rsidRDefault="00B879D3" w:rsidP="00617FA9">
            <w:pPr>
              <w:spacing w:before="60" w:afterLines="60" w:after="144"/>
              <w:ind w:left="85" w:right="85"/>
              <w:rPr>
                <w:sz w:val="18"/>
                <w:szCs w:val="18"/>
              </w:rPr>
            </w:pPr>
            <w:r w:rsidRPr="009A5077">
              <w:t xml:space="preserve">No </w:t>
            </w:r>
            <w:sdt>
              <w:sdtPr>
                <w:id w:val="166388504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879D3" w:rsidRPr="00107117" w14:paraId="2633AEC8" w14:textId="77777777" w:rsidTr="00B72102">
        <w:tc>
          <w:tcPr>
            <w:tcW w:w="5241" w:type="dxa"/>
          </w:tcPr>
          <w:p w14:paraId="47028B58" w14:textId="77777777" w:rsidR="00B879D3" w:rsidRPr="00107117" w:rsidRDefault="00B879D3" w:rsidP="00617FA9">
            <w:pPr>
              <w:spacing w:before="60" w:afterLines="60" w:after="144"/>
              <w:ind w:left="85" w:right="85"/>
              <w:rPr>
                <w:sz w:val="18"/>
                <w:szCs w:val="18"/>
              </w:rPr>
            </w:pPr>
            <w:r w:rsidRPr="005F4D88">
              <w:t xml:space="preserve">What, if anything, would you strengthen, change, or add to improve </w:t>
            </w:r>
            <w:r>
              <w:t>the</w:t>
            </w:r>
            <w:r w:rsidRPr="005F4D88">
              <w:t xml:space="preserve"> clarity or effectiveness</w:t>
            </w:r>
            <w:r>
              <w:t xml:space="preserve"> of the values?</w:t>
            </w:r>
          </w:p>
        </w:tc>
        <w:tc>
          <w:tcPr>
            <w:tcW w:w="4650" w:type="dxa"/>
          </w:tcPr>
          <w:p w14:paraId="47A87F97" w14:textId="77777777" w:rsidR="00B879D3" w:rsidRPr="00107117" w:rsidRDefault="00B879D3" w:rsidP="00617FA9">
            <w:pPr>
              <w:spacing w:before="60" w:afterLines="60" w:after="144"/>
              <w:ind w:left="85" w:right="85"/>
              <w:rPr>
                <w:sz w:val="18"/>
                <w:szCs w:val="18"/>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C4E9DA" w14:textId="77777777" w:rsidR="00B879D3" w:rsidRDefault="00B879D3" w:rsidP="0003664A">
      <w:pPr>
        <w:pStyle w:val="Heading2"/>
      </w:pPr>
      <w:r w:rsidRPr="001C0D0C">
        <w:t>Additional comments</w:t>
      </w:r>
    </w:p>
    <w:tbl>
      <w:tblPr>
        <w:tblStyle w:val="NCtable"/>
        <w:tblW w:w="9889" w:type="dxa"/>
        <w:tblInd w:w="6"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top w:w="0" w:type="dxa"/>
          <w:left w:w="0" w:type="dxa"/>
          <w:bottom w:w="0" w:type="dxa"/>
          <w:right w:w="0" w:type="dxa"/>
        </w:tblCellMar>
        <w:tblLook w:val="04A0" w:firstRow="1" w:lastRow="0" w:firstColumn="1" w:lastColumn="0" w:noHBand="0" w:noVBand="1"/>
      </w:tblPr>
      <w:tblGrid>
        <w:gridCol w:w="5241"/>
        <w:gridCol w:w="4648"/>
      </w:tblGrid>
      <w:tr w:rsidR="00B879D3" w:rsidRPr="00107117" w14:paraId="3B6A7B26" w14:textId="77777777" w:rsidTr="00B72102">
        <w:trPr>
          <w:cnfStyle w:val="100000000000" w:firstRow="1" w:lastRow="0" w:firstColumn="0" w:lastColumn="0" w:oddVBand="0" w:evenVBand="0" w:oddHBand="0" w:evenHBand="0" w:firstRowFirstColumn="0" w:firstRowLastColumn="0" w:lastRowFirstColumn="0" w:lastRowLastColumn="0"/>
        </w:trPr>
        <w:tc>
          <w:tcPr>
            <w:tcW w:w="524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4C16B4" w14:textId="77777777" w:rsidR="00B879D3" w:rsidRPr="00107117" w:rsidRDefault="00B879D3" w:rsidP="00617FA9">
            <w:pPr>
              <w:spacing w:before="60" w:afterLines="60" w:after="144"/>
              <w:ind w:left="85" w:right="85"/>
              <w:rPr>
                <w:sz w:val="18"/>
                <w:szCs w:val="18"/>
              </w:rPr>
            </w:pPr>
            <w:r>
              <w:rPr>
                <w:rStyle w:val="Bold"/>
              </w:rPr>
              <w:t>Consultation questions</w:t>
            </w:r>
          </w:p>
        </w:tc>
        <w:tc>
          <w:tcPr>
            <w:tcW w:w="46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0FCE4F" w14:textId="77777777" w:rsidR="00B879D3" w:rsidRPr="00107117" w:rsidRDefault="00B879D3" w:rsidP="00617FA9">
            <w:pPr>
              <w:spacing w:before="60" w:afterLines="60" w:after="144"/>
              <w:ind w:left="85" w:right="85"/>
              <w:rPr>
                <w:sz w:val="18"/>
                <w:szCs w:val="18"/>
              </w:rPr>
            </w:pPr>
            <w:r w:rsidRPr="00F53628">
              <w:rPr>
                <w:b/>
                <w:bCs/>
              </w:rPr>
              <w:t>Your response</w:t>
            </w:r>
          </w:p>
        </w:tc>
      </w:tr>
      <w:tr w:rsidR="00B879D3" w:rsidRPr="00107117" w14:paraId="1ECC0D8D" w14:textId="77777777" w:rsidTr="00B72102">
        <w:tc>
          <w:tcPr>
            <w:tcW w:w="5241" w:type="dxa"/>
          </w:tcPr>
          <w:p w14:paraId="7F034175" w14:textId="77777777" w:rsidR="00B879D3" w:rsidRPr="00107117" w:rsidRDefault="00B879D3" w:rsidP="00617FA9">
            <w:pPr>
              <w:spacing w:before="60" w:afterLines="60" w:after="144"/>
              <w:ind w:left="85" w:right="85"/>
              <w:rPr>
                <w:sz w:val="18"/>
                <w:szCs w:val="18"/>
              </w:rPr>
            </w:pPr>
            <w:r>
              <w:t>How often do you refer to the Code of Conduct?</w:t>
            </w:r>
          </w:p>
        </w:tc>
        <w:tc>
          <w:tcPr>
            <w:tcW w:w="4648" w:type="dxa"/>
          </w:tcPr>
          <w:p w14:paraId="3AF331D8" w14:textId="77777777" w:rsidR="00B879D3" w:rsidRPr="00107117" w:rsidRDefault="00B879D3" w:rsidP="00617FA9">
            <w:pPr>
              <w:spacing w:before="60" w:afterLines="60" w:after="144"/>
              <w:ind w:left="85" w:right="85"/>
              <w:rPr>
                <w:sz w:val="18"/>
                <w:szCs w:val="18"/>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9D3" w:rsidRPr="00107117" w14:paraId="7AC5A2D9" w14:textId="77777777" w:rsidTr="00B72102">
        <w:tc>
          <w:tcPr>
            <w:tcW w:w="5241" w:type="dxa"/>
          </w:tcPr>
          <w:p w14:paraId="1530AB26" w14:textId="77777777" w:rsidR="00B879D3" w:rsidRPr="00107117" w:rsidRDefault="00B879D3" w:rsidP="00617FA9">
            <w:pPr>
              <w:spacing w:before="60" w:afterLines="60" w:after="144"/>
              <w:ind w:left="85" w:right="85"/>
              <w:rPr>
                <w:sz w:val="18"/>
                <w:szCs w:val="18"/>
              </w:rPr>
            </w:pPr>
            <w:r>
              <w:t>What format would you prefer to have the Code of Conduct?</w:t>
            </w:r>
          </w:p>
        </w:tc>
        <w:tc>
          <w:tcPr>
            <w:tcW w:w="4648" w:type="dxa"/>
          </w:tcPr>
          <w:p w14:paraId="07228AE1" w14:textId="533F04FA" w:rsidR="00B879D3" w:rsidRDefault="00B879D3" w:rsidP="00617FA9">
            <w:pPr>
              <w:pStyle w:val="text"/>
              <w:spacing w:before="60" w:afterLines="60" w:after="144"/>
              <w:ind w:left="85" w:right="85"/>
            </w:pPr>
            <w:r>
              <w:t xml:space="preserve">Hardcopy </w:t>
            </w:r>
            <w:sdt>
              <w:sdtPr>
                <w:id w:val="-904448669"/>
                <w14:checkbox>
                  <w14:checked w14:val="0"/>
                  <w14:checkedState w14:val="2612" w14:font="MS Gothic"/>
                  <w14:uncheckedState w14:val="2610" w14:font="MS Gothic"/>
                </w14:checkbox>
              </w:sdtPr>
              <w:sdtContent>
                <w:r w:rsidR="00862E3B">
                  <w:rPr>
                    <w:rFonts w:ascii="MS Gothic" w:eastAsia="MS Gothic" w:hAnsi="MS Gothic" w:hint="eastAsia"/>
                  </w:rPr>
                  <w:t>☐</w:t>
                </w:r>
              </w:sdtContent>
            </w:sdt>
          </w:p>
          <w:p w14:paraId="53368472" w14:textId="77777777" w:rsidR="00B879D3" w:rsidRDefault="00B879D3" w:rsidP="00617FA9">
            <w:pPr>
              <w:pStyle w:val="text"/>
              <w:spacing w:before="60" w:afterLines="60" w:after="144"/>
              <w:ind w:left="85" w:right="85"/>
            </w:pPr>
            <w:r>
              <w:t xml:space="preserve">Electronic </w:t>
            </w:r>
            <w:sdt>
              <w:sdtPr>
                <w:id w:val="1458607415"/>
                <w14:checkbox>
                  <w14:checked w14:val="0"/>
                  <w14:checkedState w14:val="2612" w14:font="MS Gothic"/>
                  <w14:uncheckedState w14:val="2610" w14:font="MS Gothic"/>
                </w14:checkbox>
              </w:sdtPr>
              <w:sdtContent>
                <w:r w:rsidRPr="005B7084">
                  <w:rPr>
                    <w:rFonts w:ascii="Segoe UI Symbol" w:hAnsi="Segoe UI Symbol" w:cs="Segoe UI Symbol"/>
                  </w:rPr>
                  <w:t>☐</w:t>
                </w:r>
              </w:sdtContent>
            </w:sdt>
          </w:p>
          <w:p w14:paraId="6D83F7C8" w14:textId="77510B34" w:rsidR="00B879D3" w:rsidRPr="00107117" w:rsidRDefault="00B879D3" w:rsidP="00617FA9">
            <w:pPr>
              <w:spacing w:before="60" w:afterLines="60" w:after="144"/>
              <w:ind w:left="85" w:right="85"/>
              <w:rPr>
                <w:sz w:val="18"/>
                <w:szCs w:val="18"/>
              </w:rPr>
            </w:pPr>
            <w:r>
              <w:t>Other (please specify)</w:t>
            </w:r>
            <w:r w:rsidR="00617FA9">
              <w:t xml:space="preserve"> </w:t>
            </w:r>
            <w:sdt>
              <w:sdtPr>
                <w:id w:val="-580220101"/>
                <w14:checkbox>
                  <w14:checked w14:val="0"/>
                  <w14:checkedState w14:val="2612" w14:font="MS Gothic"/>
                  <w14:uncheckedState w14:val="2610" w14:font="MS Gothic"/>
                </w14:checkbox>
              </w:sdtPr>
              <w:sdtContent>
                <w:r w:rsidR="00617FA9" w:rsidRPr="005B7084">
                  <w:rPr>
                    <w:rFonts w:ascii="Segoe UI Symbol" w:hAnsi="Segoe UI Symbol" w:cs="Segoe UI Symbol"/>
                  </w:rPr>
                  <w:t>☐</w:t>
                </w:r>
              </w:sdtContent>
            </w:sdt>
            <w:r w:rsidR="00617FA9">
              <w:t xml:space="preserve">  </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79D3" w:rsidRPr="00107117" w14:paraId="7E411A6F" w14:textId="77777777" w:rsidTr="00B72102">
        <w:tc>
          <w:tcPr>
            <w:tcW w:w="5241" w:type="dxa"/>
          </w:tcPr>
          <w:p w14:paraId="0B054DF4" w14:textId="77777777" w:rsidR="00B879D3" w:rsidRPr="005F4D88" w:rsidRDefault="00B879D3" w:rsidP="00617FA9">
            <w:pPr>
              <w:spacing w:before="60" w:afterLines="60" w:after="144"/>
              <w:ind w:left="85" w:right="85"/>
            </w:pPr>
            <w:r>
              <w:t>Do you have any additional comments on the proposed changes to the Code of Conduct?</w:t>
            </w:r>
          </w:p>
        </w:tc>
        <w:tc>
          <w:tcPr>
            <w:tcW w:w="4648" w:type="dxa"/>
          </w:tcPr>
          <w:p w14:paraId="658C4B80" w14:textId="77777777" w:rsidR="00B879D3" w:rsidRDefault="00B879D3" w:rsidP="00617FA9">
            <w:pPr>
              <w:pStyle w:val="text"/>
              <w:spacing w:before="60" w:afterLines="60" w:after="144"/>
              <w:ind w:left="85" w:right="85"/>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3960BD" w14:textId="77777777" w:rsidR="00B879D3" w:rsidRDefault="00B879D3" w:rsidP="00617FA9">
            <w:pPr>
              <w:spacing w:before="60" w:afterLines="60" w:after="144"/>
              <w:ind w:left="85" w:right="85"/>
            </w:pPr>
          </w:p>
        </w:tc>
      </w:tr>
    </w:tbl>
    <w:p w14:paraId="35A316AC" w14:textId="77777777" w:rsidR="004A599C" w:rsidRDefault="004A599C" w:rsidP="00B879D3"/>
    <w:p w14:paraId="5332746B" w14:textId="654FD683" w:rsidR="00240C33" w:rsidRPr="00B879D3" w:rsidRDefault="00240C33" w:rsidP="00B879D3"/>
    <w:sectPr w:rsidR="00240C33" w:rsidRPr="00B879D3" w:rsidSect="00351E8E">
      <w:footerReference w:type="default" r:id="rId12"/>
      <w:headerReference w:type="first" r:id="rId13"/>
      <w:footerReference w:type="first" r:id="rId14"/>
      <w:pgSz w:w="12240" w:h="15840" w:code="1"/>
      <w:pgMar w:top="1134" w:right="1134" w:bottom="85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40B" w14:textId="77777777" w:rsidR="00F02D9F" w:rsidRDefault="00F02D9F" w:rsidP="004B05C6">
      <w:r>
        <w:separator/>
      </w:r>
    </w:p>
  </w:endnote>
  <w:endnote w:type="continuationSeparator" w:id="0">
    <w:p w14:paraId="421D0AE6" w14:textId="77777777" w:rsidR="00F02D9F" w:rsidRDefault="00F02D9F" w:rsidP="004B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Merriweather">
    <w:panose1 w:val="00000500000000000000"/>
    <w:charset w:val="00"/>
    <w:family w:val="auto"/>
    <w:pitch w:val="variable"/>
    <w:sig w:usb0="20000207" w:usb1="00000002" w:usb2="00000000" w:usb3="00000000" w:csb0="00000197" w:csb1="00000000"/>
  </w:font>
  <w:font w:name="Merriweather Black">
    <w:panose1 w:val="00000A00000000000000"/>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Yu Gothic UI Semibold">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13118799"/>
      <w:docPartObj>
        <w:docPartGallery w:val="Page Numbers (Bottom of Page)"/>
        <w:docPartUnique/>
      </w:docPartObj>
    </w:sdtPr>
    <w:sdtContent>
      <w:p w14:paraId="19D4B21D" w14:textId="45185DB6" w:rsidR="007A4BFD" w:rsidRPr="007A4BFD" w:rsidRDefault="007A4BFD">
        <w:pPr>
          <w:pStyle w:val="Footer"/>
          <w:jc w:val="right"/>
          <w:rPr>
            <w:sz w:val="18"/>
            <w:szCs w:val="18"/>
          </w:rPr>
        </w:pPr>
        <w:r w:rsidRPr="007A4BFD">
          <w:rPr>
            <w:sz w:val="18"/>
            <w:szCs w:val="18"/>
          </w:rPr>
          <w:fldChar w:fldCharType="begin"/>
        </w:r>
        <w:r w:rsidRPr="007A4BFD">
          <w:rPr>
            <w:sz w:val="18"/>
            <w:szCs w:val="18"/>
          </w:rPr>
          <w:instrText>PAGE   \* MERGEFORMAT</w:instrText>
        </w:r>
        <w:r w:rsidRPr="007A4BFD">
          <w:rPr>
            <w:sz w:val="18"/>
            <w:szCs w:val="18"/>
          </w:rPr>
          <w:fldChar w:fldCharType="separate"/>
        </w:r>
        <w:r w:rsidRPr="007A4BFD">
          <w:rPr>
            <w:sz w:val="18"/>
            <w:szCs w:val="18"/>
            <w:lang w:val="en-GB"/>
          </w:rPr>
          <w:t>2</w:t>
        </w:r>
        <w:r w:rsidRPr="007A4BFD">
          <w:rPr>
            <w:sz w:val="18"/>
            <w:szCs w:val="18"/>
          </w:rPr>
          <w:fldChar w:fldCharType="end"/>
        </w:r>
      </w:p>
    </w:sdtContent>
  </w:sdt>
  <w:p w14:paraId="02AE9598" w14:textId="77777777" w:rsidR="007A4BFD" w:rsidRPr="007A4BFD" w:rsidRDefault="007A4BFD">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A707" w14:textId="77777777" w:rsidR="007A4BFD" w:rsidRPr="00886FF9" w:rsidRDefault="007A4BFD" w:rsidP="007A4BFD">
    <w:pPr>
      <w:pStyle w:val="Footer"/>
      <w:tabs>
        <w:tab w:val="clear" w:pos="4513"/>
      </w:tabs>
      <w:spacing w:after="0"/>
      <w:ind w:left="1134"/>
      <w:rPr>
        <w:color w:val="005EB8"/>
        <w:sz w:val="16"/>
      </w:rPr>
    </w:pPr>
    <w:r w:rsidRPr="000E4313">
      <w:rPr>
        <w:rFonts w:eastAsia="Book Antiqua"/>
        <w:b/>
        <w:noProof/>
        <w:color w:val="005EB8"/>
        <w:sz w:val="16"/>
        <w:lang w:val="en-US"/>
      </w:rPr>
      <w:drawing>
        <wp:anchor distT="0" distB="0" distL="114300" distR="114300" simplePos="0" relativeHeight="251660290" behindDoc="1" locked="0" layoutInCell="1" allowOverlap="1" wp14:anchorId="321BB344" wp14:editId="04AEC029">
          <wp:simplePos x="0" y="0"/>
          <wp:positionH relativeFrom="margin">
            <wp:posOffset>-714375</wp:posOffset>
          </wp:positionH>
          <wp:positionV relativeFrom="margin">
            <wp:posOffset>8295552</wp:posOffset>
          </wp:positionV>
          <wp:extent cx="7760970" cy="743585"/>
          <wp:effectExtent l="133350" t="0" r="0" b="0"/>
          <wp:wrapNone/>
          <wp:docPr id="1166025506" name="Picture 116602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NZ_document_footer.png"/>
                  <pic:cNvPicPr/>
                </pic:nvPicPr>
                <pic:blipFill>
                  <a:blip r:embed="rId1">
                    <a:extLst>
                      <a:ext uri="{28A0092B-C50C-407E-A947-70E740481C1C}">
                        <a14:useLocalDpi xmlns:a14="http://schemas.microsoft.com/office/drawing/2010/main" val="0"/>
                      </a:ext>
                    </a:extLst>
                  </a:blip>
                  <a:stretch>
                    <a:fillRect/>
                  </a:stretch>
                </pic:blipFill>
                <pic:spPr>
                  <a:xfrm>
                    <a:off x="0" y="0"/>
                    <a:ext cx="7760970" cy="743585"/>
                  </a:xfrm>
                  <a:prstGeom prst="rect">
                    <a:avLst/>
                  </a:prstGeom>
                  <a:effectLst>
                    <a:glow rad="127000">
                      <a:sysClr val="window" lastClr="FFFFFF"/>
                    </a:glow>
                  </a:effectLst>
                </pic:spPr>
              </pic:pic>
            </a:graphicData>
          </a:graphic>
          <wp14:sizeRelH relativeFrom="margin">
            <wp14:pctWidth>0</wp14:pctWidth>
          </wp14:sizeRelH>
          <wp14:sizeRelV relativeFrom="margin">
            <wp14:pctHeight>0</wp14:pctHeight>
          </wp14:sizeRelV>
        </wp:anchor>
      </w:drawing>
    </w:r>
    <w:r w:rsidRPr="00886FF9">
      <w:rPr>
        <w:color w:val="005EB8"/>
        <w:sz w:val="16"/>
      </w:rPr>
      <w:t>Level 5, 22 Willeston Street, Wellington, 6011, New Zealand</w:t>
    </w:r>
  </w:p>
  <w:p w14:paraId="589A1A87" w14:textId="35251BB4" w:rsidR="00487184" w:rsidRDefault="007A4BFD" w:rsidP="007A4BFD">
    <w:pPr>
      <w:pStyle w:val="Footer"/>
      <w:tabs>
        <w:tab w:val="clear" w:pos="4513"/>
      </w:tabs>
      <w:spacing w:after="0"/>
      <w:ind w:left="1134"/>
      <w:rPr>
        <w:b/>
        <w:color w:val="005EB8"/>
        <w:sz w:val="16"/>
      </w:rPr>
    </w:pPr>
    <w:r w:rsidRPr="000E4313">
      <w:rPr>
        <w:b/>
        <w:color w:val="005EB8"/>
        <w:sz w:val="16"/>
      </w:rPr>
      <w:t>P</w:t>
    </w:r>
    <w:r w:rsidRPr="00886FF9">
      <w:rPr>
        <w:color w:val="005EB8"/>
        <w:sz w:val="16"/>
      </w:rPr>
      <w:t xml:space="preserve"> +64 4 385 9589 | </w:t>
    </w:r>
    <w:r w:rsidRPr="000E4313">
      <w:rPr>
        <w:b/>
        <w:color w:val="005EB8"/>
        <w:sz w:val="16"/>
      </w:rPr>
      <w:t>E</w:t>
    </w:r>
    <w:r w:rsidRPr="00886FF9">
      <w:rPr>
        <w:color w:val="005EB8"/>
        <w:sz w:val="16"/>
      </w:rPr>
      <w:t xml:space="preserve"> </w:t>
    </w:r>
    <w:hyperlink r:id="rId2" w:history="1">
      <w:r w:rsidRPr="006670C4">
        <w:rPr>
          <w:rStyle w:val="Hyperlink"/>
          <w:sz w:val="16"/>
        </w:rPr>
        <w:t>reception@nursingcouncil.org.nz</w:t>
      </w:r>
    </w:hyperlink>
    <w:r>
      <w:rPr>
        <w:color w:val="005EB8"/>
        <w:sz w:val="16"/>
      </w:rPr>
      <w:t xml:space="preserve"> |</w:t>
    </w:r>
    <w:r w:rsidRPr="000E4313">
      <w:rPr>
        <w:b/>
        <w:color w:val="005EB8"/>
        <w:sz w:val="16"/>
      </w:rPr>
      <w:t>www.nursingcouncil.org.nz</w:t>
    </w:r>
  </w:p>
  <w:p w14:paraId="26637DEF" w14:textId="77777777" w:rsidR="007A4BFD" w:rsidRDefault="007A4BFD" w:rsidP="007A4BFD">
    <w:pPr>
      <w:pStyle w:val="Footer"/>
      <w:tabs>
        <w:tab w:val="clear" w:pos="4513"/>
      </w:tabs>
      <w:spacing w:after="0"/>
      <w:ind w:left="1134"/>
      <w:rPr>
        <w:b/>
        <w:color w:val="005EB8"/>
        <w:sz w:val="16"/>
      </w:rPr>
    </w:pPr>
  </w:p>
  <w:p w14:paraId="0DB5C69C" w14:textId="77777777" w:rsidR="007A4BFD" w:rsidRPr="007A4BFD" w:rsidRDefault="007A4BFD" w:rsidP="007A4BFD">
    <w:pPr>
      <w:pStyle w:val="Footer"/>
      <w:tabs>
        <w:tab w:val="clear" w:pos="4513"/>
      </w:tabs>
      <w:spacing w:after="0"/>
      <w:ind w:left="1134"/>
      <w:rPr>
        <w:b/>
        <w:color w:val="005EB8"/>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A593" w14:textId="77777777" w:rsidR="00F02D9F" w:rsidRDefault="00F02D9F" w:rsidP="004B05C6">
      <w:r>
        <w:separator/>
      </w:r>
    </w:p>
  </w:footnote>
  <w:footnote w:type="continuationSeparator" w:id="0">
    <w:p w14:paraId="64A307E0" w14:textId="77777777" w:rsidR="00F02D9F" w:rsidRDefault="00F02D9F" w:rsidP="004B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313F" w14:textId="77777777" w:rsidR="00A223E1" w:rsidRDefault="00A223E1" w:rsidP="00705EE6">
    <w:pPr>
      <w:tabs>
        <w:tab w:val="left" w:pos="1956"/>
      </w:tabs>
    </w:pPr>
  </w:p>
  <w:p w14:paraId="4CF0565A" w14:textId="77777777" w:rsidR="004A599C" w:rsidRDefault="00590023" w:rsidP="00705EE6">
    <w:pPr>
      <w:tabs>
        <w:tab w:val="left" w:pos="1956"/>
      </w:tabs>
    </w:pPr>
    <w:r>
      <w:rPr>
        <w:noProof/>
      </w:rPr>
      <w:drawing>
        <wp:anchor distT="0" distB="0" distL="114300" distR="114300" simplePos="0" relativeHeight="251658242" behindDoc="1" locked="0" layoutInCell="1" allowOverlap="1" wp14:anchorId="46205DE4" wp14:editId="243CCDE4">
          <wp:simplePos x="0" y="0"/>
          <wp:positionH relativeFrom="column">
            <wp:posOffset>2786380</wp:posOffset>
          </wp:positionH>
          <wp:positionV relativeFrom="paragraph">
            <wp:posOffset>19050</wp:posOffset>
          </wp:positionV>
          <wp:extent cx="3495675" cy="457835"/>
          <wp:effectExtent l="0" t="0" r="0" b="0"/>
          <wp:wrapTight wrapText="bothSides">
            <wp:wrapPolygon edited="0">
              <wp:start x="0" y="0"/>
              <wp:lineTo x="0" y="20671"/>
              <wp:lineTo x="21423" y="20671"/>
              <wp:lineTo x="21423" y="0"/>
              <wp:lineTo x="0" y="0"/>
            </wp:wrapPolygon>
          </wp:wrapTight>
          <wp:docPr id="396886205" name="Picture 39688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567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D128" w14:textId="021A7B14" w:rsidR="00A223E1" w:rsidRDefault="00A223E1" w:rsidP="00705EE6">
    <w:pPr>
      <w:tabs>
        <w:tab w:val="left" w:pos="1956"/>
      </w:tabs>
    </w:pPr>
  </w:p>
  <w:p w14:paraId="3A4E7B54" w14:textId="77777777" w:rsidR="007A4BFD" w:rsidRDefault="007A4BFD" w:rsidP="00705EE6">
    <w:pPr>
      <w:tabs>
        <w:tab w:val="left" w:pos="19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31CC6"/>
    <w:multiLevelType w:val="hybridMultilevel"/>
    <w:tmpl w:val="0CEE43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049F768A"/>
    <w:multiLevelType w:val="hybridMultilevel"/>
    <w:tmpl w:val="6F6623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DE23AE3"/>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704CD2"/>
    <w:multiLevelType w:val="hybridMultilevel"/>
    <w:tmpl w:val="087032AE"/>
    <w:lvl w:ilvl="0" w:tplc="09207724">
      <w:numFmt w:val="bullet"/>
      <w:lvlText w:val="-"/>
      <w:lvlJc w:val="left"/>
      <w:pPr>
        <w:ind w:left="720" w:hanging="360"/>
      </w:pPr>
      <w:rPr>
        <w:rFonts w:ascii="Open Sans" w:eastAsiaTheme="minorHAnsi" w:hAnsi="Open Sans" w:cs="Open San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3A226B7"/>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835FC4"/>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09218F"/>
    <w:multiLevelType w:val="hybridMultilevel"/>
    <w:tmpl w:val="275AF692"/>
    <w:lvl w:ilvl="0" w:tplc="C0CA8A7E">
      <w:start w:val="1"/>
      <w:numFmt w:val="decimal"/>
      <w:lvlText w:val="%1."/>
      <w:lvlJc w:val="left"/>
      <w:pPr>
        <w:ind w:left="-94"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 w15:restartNumberingAfterBreak="0">
    <w:nsid w:val="311E7E4B"/>
    <w:multiLevelType w:val="hybridMultilevel"/>
    <w:tmpl w:val="BBD42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447BE3"/>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5741FE"/>
    <w:multiLevelType w:val="hybridMultilevel"/>
    <w:tmpl w:val="CFD83FD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A550DA"/>
    <w:multiLevelType w:val="hybridMultilevel"/>
    <w:tmpl w:val="F4B08D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710686C"/>
    <w:multiLevelType w:val="hybridMultilevel"/>
    <w:tmpl w:val="B83A3170"/>
    <w:lvl w:ilvl="0" w:tplc="1F427FCE">
      <w:start w:val="1"/>
      <w:numFmt w:val="decimal"/>
      <w:pStyle w:val="NumberedList"/>
      <w:lvlText w:val="%1."/>
      <w:lvlJc w:val="left"/>
      <w:pPr>
        <w:ind w:left="717" w:hanging="360"/>
      </w:pPr>
    </w:lvl>
    <w:lvl w:ilvl="1" w:tplc="82E037B0">
      <w:start w:val="1"/>
      <w:numFmt w:val="lowerLetter"/>
      <w:pStyle w:val="NumberedParagraph2"/>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2" w15:restartNumberingAfterBreak="0">
    <w:nsid w:val="492F5118"/>
    <w:multiLevelType w:val="hybridMultilevel"/>
    <w:tmpl w:val="92D09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383648"/>
    <w:multiLevelType w:val="hybridMultilevel"/>
    <w:tmpl w:val="3A8A3C56"/>
    <w:lvl w:ilvl="0" w:tplc="2D882AA8">
      <w:start w:val="1"/>
      <w:numFmt w:val="bullet"/>
      <w:pStyle w:val="ListParagraph"/>
      <w:lvlText w:val=""/>
      <w:lvlJc w:val="left"/>
      <w:pPr>
        <w:ind w:left="720" w:hanging="360"/>
      </w:pPr>
      <w:rPr>
        <w:rFonts w:ascii="Symbol" w:hAnsi="Symbol" w:hint="default"/>
      </w:rPr>
    </w:lvl>
    <w:lvl w:ilvl="1" w:tplc="BA2834D6">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997E14"/>
    <w:multiLevelType w:val="hybridMultilevel"/>
    <w:tmpl w:val="4274DB2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5" w15:restartNumberingAfterBreak="0">
    <w:nsid w:val="643E6493"/>
    <w:multiLevelType w:val="hybridMultilevel"/>
    <w:tmpl w:val="9FE8082C"/>
    <w:lvl w:ilvl="0" w:tplc="D5585392">
      <w:start w:val="1"/>
      <w:numFmt w:val="bullet"/>
      <w:pStyle w:val="ListParagraph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67C36822"/>
    <w:multiLevelType w:val="hybridMultilevel"/>
    <w:tmpl w:val="153E3FB8"/>
    <w:lvl w:ilvl="0" w:tplc="79029CA0">
      <w:numFmt w:val="bullet"/>
      <w:lvlText w:val="•"/>
      <w:lvlJc w:val="left"/>
      <w:pPr>
        <w:ind w:left="1080" w:hanging="720"/>
      </w:pPr>
      <w:rPr>
        <w:rFonts w:ascii="Times New Roman" w:eastAsia="Calibri"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67F02018"/>
    <w:multiLevelType w:val="hybridMultilevel"/>
    <w:tmpl w:val="46209CD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689E5344"/>
    <w:multiLevelType w:val="multilevel"/>
    <w:tmpl w:val="21422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165192"/>
    <w:multiLevelType w:val="hybridMultilevel"/>
    <w:tmpl w:val="6F6623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9FE7907"/>
    <w:multiLevelType w:val="multilevel"/>
    <w:tmpl w:val="8BEA06F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E630BD"/>
    <w:multiLevelType w:val="hybridMultilevel"/>
    <w:tmpl w:val="0D6E9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D8202E"/>
    <w:multiLevelType w:val="hybridMultilevel"/>
    <w:tmpl w:val="042EB830"/>
    <w:lvl w:ilvl="0" w:tplc="8EB2D042">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1925503">
    <w:abstractNumId w:val="9"/>
  </w:num>
  <w:num w:numId="2" w16cid:durableId="1935046065">
    <w:abstractNumId w:val="7"/>
  </w:num>
  <w:num w:numId="3" w16cid:durableId="1324704112">
    <w:abstractNumId w:val="6"/>
  </w:num>
  <w:num w:numId="4" w16cid:durableId="118181508">
    <w:abstractNumId w:val="5"/>
  </w:num>
  <w:num w:numId="5" w16cid:durableId="573661293">
    <w:abstractNumId w:val="4"/>
  </w:num>
  <w:num w:numId="6" w16cid:durableId="741297271">
    <w:abstractNumId w:val="8"/>
  </w:num>
  <w:num w:numId="7" w16cid:durableId="1939176303">
    <w:abstractNumId w:val="3"/>
  </w:num>
  <w:num w:numId="8" w16cid:durableId="843516346">
    <w:abstractNumId w:val="2"/>
  </w:num>
  <w:num w:numId="9" w16cid:durableId="717702998">
    <w:abstractNumId w:val="1"/>
  </w:num>
  <w:num w:numId="10" w16cid:durableId="1548297189">
    <w:abstractNumId w:val="0"/>
  </w:num>
  <w:num w:numId="11" w16cid:durableId="993804005">
    <w:abstractNumId w:val="22"/>
  </w:num>
  <w:num w:numId="12" w16cid:durableId="1141382538">
    <w:abstractNumId w:val="19"/>
  </w:num>
  <w:num w:numId="13" w16cid:durableId="690373237">
    <w:abstractNumId w:val="15"/>
  </w:num>
  <w:num w:numId="14" w16cid:durableId="180516079">
    <w:abstractNumId w:val="30"/>
  </w:num>
  <w:num w:numId="15" w16cid:durableId="742799115">
    <w:abstractNumId w:val="12"/>
  </w:num>
  <w:num w:numId="16" w16cid:durableId="1886018342">
    <w:abstractNumId w:val="14"/>
  </w:num>
  <w:num w:numId="17" w16cid:durableId="728114530">
    <w:abstractNumId w:val="18"/>
  </w:num>
  <w:num w:numId="18" w16cid:durableId="106236930">
    <w:abstractNumId w:val="31"/>
  </w:num>
  <w:num w:numId="19" w16cid:durableId="756705388">
    <w:abstractNumId w:val="17"/>
  </w:num>
  <w:num w:numId="20" w16cid:durableId="134839200">
    <w:abstractNumId w:val="10"/>
  </w:num>
  <w:num w:numId="21" w16cid:durableId="370807580">
    <w:abstractNumId w:val="20"/>
  </w:num>
  <w:num w:numId="22" w16cid:durableId="955059743">
    <w:abstractNumId w:val="32"/>
  </w:num>
  <w:num w:numId="23" w16cid:durableId="488400294">
    <w:abstractNumId w:val="13"/>
  </w:num>
  <w:num w:numId="24" w16cid:durableId="120464391">
    <w:abstractNumId w:val="26"/>
  </w:num>
  <w:num w:numId="25" w16cid:durableId="1272208211">
    <w:abstractNumId w:val="29"/>
  </w:num>
  <w:num w:numId="26" w16cid:durableId="1025206742">
    <w:abstractNumId w:val="24"/>
  </w:num>
  <w:num w:numId="27" w16cid:durableId="11493094">
    <w:abstractNumId w:val="11"/>
  </w:num>
  <w:num w:numId="28" w16cid:durableId="1671518205">
    <w:abstractNumId w:val="21"/>
  </w:num>
  <w:num w:numId="29" w16cid:durableId="1387950389">
    <w:abstractNumId w:val="23"/>
  </w:num>
  <w:num w:numId="30" w16cid:durableId="2014382205">
    <w:abstractNumId w:val="25"/>
  </w:num>
  <w:num w:numId="31" w16cid:durableId="3328063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7685957">
    <w:abstractNumId w:val="16"/>
  </w:num>
  <w:num w:numId="33" w16cid:durableId="17875072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yYLTpNA/HKyOaDlW3KI77iCn7yU7U6SaiwjZBBZwQ1zS1lKOJtRMeNoQdbaGM2VNMvlPIPewyOR8UCVzzIwm8g==" w:salt="4J5ec0mNeW5ruVtW6b2eTg=="/>
  <w:defaultTabStop w:val="720"/>
  <w:defaultTableStyle w:val="NCtable"/>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79"/>
    <w:rsid w:val="00000A9D"/>
    <w:rsid w:val="000027F0"/>
    <w:rsid w:val="00024975"/>
    <w:rsid w:val="0003664A"/>
    <w:rsid w:val="00036724"/>
    <w:rsid w:val="000517F2"/>
    <w:rsid w:val="0006314A"/>
    <w:rsid w:val="00071B65"/>
    <w:rsid w:val="0007384F"/>
    <w:rsid w:val="0007693E"/>
    <w:rsid w:val="00081475"/>
    <w:rsid w:val="00097479"/>
    <w:rsid w:val="000A49A4"/>
    <w:rsid w:val="000B283B"/>
    <w:rsid w:val="000F5D52"/>
    <w:rsid w:val="000F7950"/>
    <w:rsid w:val="00106379"/>
    <w:rsid w:val="00107117"/>
    <w:rsid w:val="0011301E"/>
    <w:rsid w:val="00121DF5"/>
    <w:rsid w:val="001308D3"/>
    <w:rsid w:val="00132D65"/>
    <w:rsid w:val="00142394"/>
    <w:rsid w:val="00156EF1"/>
    <w:rsid w:val="00175E77"/>
    <w:rsid w:val="00176915"/>
    <w:rsid w:val="00180E85"/>
    <w:rsid w:val="001847F3"/>
    <w:rsid w:val="001D266D"/>
    <w:rsid w:val="001D3E1D"/>
    <w:rsid w:val="001D415C"/>
    <w:rsid w:val="001E7B6A"/>
    <w:rsid w:val="001F177F"/>
    <w:rsid w:val="00210997"/>
    <w:rsid w:val="002229ED"/>
    <w:rsid w:val="00223CEA"/>
    <w:rsid w:val="00240C33"/>
    <w:rsid w:val="00245003"/>
    <w:rsid w:val="00260E24"/>
    <w:rsid w:val="00260F2F"/>
    <w:rsid w:val="00276FD2"/>
    <w:rsid w:val="002A109F"/>
    <w:rsid w:val="002A1A21"/>
    <w:rsid w:val="002B7716"/>
    <w:rsid w:val="002C24B7"/>
    <w:rsid w:val="002C2563"/>
    <w:rsid w:val="002C598A"/>
    <w:rsid w:val="002C5B02"/>
    <w:rsid w:val="002C674F"/>
    <w:rsid w:val="002D2FB3"/>
    <w:rsid w:val="002D4E8B"/>
    <w:rsid w:val="002D5849"/>
    <w:rsid w:val="002E45C9"/>
    <w:rsid w:val="002E6592"/>
    <w:rsid w:val="002F4C7C"/>
    <w:rsid w:val="002F6244"/>
    <w:rsid w:val="002F6D86"/>
    <w:rsid w:val="00313BC8"/>
    <w:rsid w:val="00316A0E"/>
    <w:rsid w:val="00320611"/>
    <w:rsid w:val="00321302"/>
    <w:rsid w:val="0034323D"/>
    <w:rsid w:val="00343FBB"/>
    <w:rsid w:val="00344EA2"/>
    <w:rsid w:val="00345A0B"/>
    <w:rsid w:val="00351E8E"/>
    <w:rsid w:val="00361190"/>
    <w:rsid w:val="00365D2C"/>
    <w:rsid w:val="0037096C"/>
    <w:rsid w:val="00381032"/>
    <w:rsid w:val="00383B7D"/>
    <w:rsid w:val="00384C39"/>
    <w:rsid w:val="003C411F"/>
    <w:rsid w:val="003C7889"/>
    <w:rsid w:val="003D0FBD"/>
    <w:rsid w:val="003E7311"/>
    <w:rsid w:val="003F2157"/>
    <w:rsid w:val="003F2917"/>
    <w:rsid w:val="003F2D6A"/>
    <w:rsid w:val="00400D88"/>
    <w:rsid w:val="00401E15"/>
    <w:rsid w:val="004063A8"/>
    <w:rsid w:val="00416B3F"/>
    <w:rsid w:val="004216AF"/>
    <w:rsid w:val="00423DBB"/>
    <w:rsid w:val="00442DE1"/>
    <w:rsid w:val="00457178"/>
    <w:rsid w:val="00463069"/>
    <w:rsid w:val="00480808"/>
    <w:rsid w:val="00487184"/>
    <w:rsid w:val="004A599C"/>
    <w:rsid w:val="004B05C6"/>
    <w:rsid w:val="004B5284"/>
    <w:rsid w:val="004B5CE7"/>
    <w:rsid w:val="004E3CF9"/>
    <w:rsid w:val="004F69C1"/>
    <w:rsid w:val="00507345"/>
    <w:rsid w:val="00534BE7"/>
    <w:rsid w:val="00544D11"/>
    <w:rsid w:val="00547AC4"/>
    <w:rsid w:val="00564710"/>
    <w:rsid w:val="00565E2F"/>
    <w:rsid w:val="00572821"/>
    <w:rsid w:val="00576DDF"/>
    <w:rsid w:val="00590023"/>
    <w:rsid w:val="005945FC"/>
    <w:rsid w:val="005B564E"/>
    <w:rsid w:val="005C7A73"/>
    <w:rsid w:val="005D0733"/>
    <w:rsid w:val="005D21A5"/>
    <w:rsid w:val="005E0D67"/>
    <w:rsid w:val="005E5E2B"/>
    <w:rsid w:val="005F0DE4"/>
    <w:rsid w:val="00604C0F"/>
    <w:rsid w:val="00606D09"/>
    <w:rsid w:val="00611954"/>
    <w:rsid w:val="00617FA9"/>
    <w:rsid w:val="006233BB"/>
    <w:rsid w:val="00630676"/>
    <w:rsid w:val="006310F0"/>
    <w:rsid w:val="006337E3"/>
    <w:rsid w:val="006359A5"/>
    <w:rsid w:val="006515E8"/>
    <w:rsid w:val="006679BB"/>
    <w:rsid w:val="00677971"/>
    <w:rsid w:val="006829F3"/>
    <w:rsid w:val="006967CA"/>
    <w:rsid w:val="006A1427"/>
    <w:rsid w:val="006C4285"/>
    <w:rsid w:val="006D3AF6"/>
    <w:rsid w:val="006E15D7"/>
    <w:rsid w:val="006F0D89"/>
    <w:rsid w:val="006F1118"/>
    <w:rsid w:val="006F6902"/>
    <w:rsid w:val="00703FA9"/>
    <w:rsid w:val="00705EE6"/>
    <w:rsid w:val="00722493"/>
    <w:rsid w:val="00733C73"/>
    <w:rsid w:val="007407FF"/>
    <w:rsid w:val="00741FDE"/>
    <w:rsid w:val="00744276"/>
    <w:rsid w:val="00744571"/>
    <w:rsid w:val="00744BFD"/>
    <w:rsid w:val="00760C5D"/>
    <w:rsid w:val="00761F0D"/>
    <w:rsid w:val="0079584D"/>
    <w:rsid w:val="007961EE"/>
    <w:rsid w:val="007966CF"/>
    <w:rsid w:val="007A32D5"/>
    <w:rsid w:val="007A4BFD"/>
    <w:rsid w:val="007A6106"/>
    <w:rsid w:val="007A69C7"/>
    <w:rsid w:val="007A77BF"/>
    <w:rsid w:val="007B1FCD"/>
    <w:rsid w:val="007B60C7"/>
    <w:rsid w:val="007B60D4"/>
    <w:rsid w:val="007C6AAE"/>
    <w:rsid w:val="007D7F0D"/>
    <w:rsid w:val="007E7143"/>
    <w:rsid w:val="007F129B"/>
    <w:rsid w:val="007F687C"/>
    <w:rsid w:val="00812742"/>
    <w:rsid w:val="00813630"/>
    <w:rsid w:val="00820C91"/>
    <w:rsid w:val="008222FB"/>
    <w:rsid w:val="008347EF"/>
    <w:rsid w:val="00850102"/>
    <w:rsid w:val="008530D0"/>
    <w:rsid w:val="00856A91"/>
    <w:rsid w:val="00862B9C"/>
    <w:rsid w:val="00862E3B"/>
    <w:rsid w:val="00863477"/>
    <w:rsid w:val="008638DA"/>
    <w:rsid w:val="00872F56"/>
    <w:rsid w:val="00875D0E"/>
    <w:rsid w:val="00887272"/>
    <w:rsid w:val="008B32AC"/>
    <w:rsid w:val="008D40A7"/>
    <w:rsid w:val="008E521A"/>
    <w:rsid w:val="008F7E5A"/>
    <w:rsid w:val="00946252"/>
    <w:rsid w:val="009808CD"/>
    <w:rsid w:val="0098300D"/>
    <w:rsid w:val="0099683E"/>
    <w:rsid w:val="009C070B"/>
    <w:rsid w:val="009C2683"/>
    <w:rsid w:val="009E37DE"/>
    <w:rsid w:val="009F0B81"/>
    <w:rsid w:val="009F1D96"/>
    <w:rsid w:val="00A07616"/>
    <w:rsid w:val="00A10139"/>
    <w:rsid w:val="00A1089C"/>
    <w:rsid w:val="00A21778"/>
    <w:rsid w:val="00A223E1"/>
    <w:rsid w:val="00A260E1"/>
    <w:rsid w:val="00A2778C"/>
    <w:rsid w:val="00A36F67"/>
    <w:rsid w:val="00A412EB"/>
    <w:rsid w:val="00A471AA"/>
    <w:rsid w:val="00A500B2"/>
    <w:rsid w:val="00A55DAE"/>
    <w:rsid w:val="00A56C42"/>
    <w:rsid w:val="00A61325"/>
    <w:rsid w:val="00A73745"/>
    <w:rsid w:val="00A875D5"/>
    <w:rsid w:val="00AA479F"/>
    <w:rsid w:val="00AB1341"/>
    <w:rsid w:val="00AB6A88"/>
    <w:rsid w:val="00AD19EF"/>
    <w:rsid w:val="00AD1BF4"/>
    <w:rsid w:val="00AE267E"/>
    <w:rsid w:val="00AF0C5E"/>
    <w:rsid w:val="00B12B28"/>
    <w:rsid w:val="00B1445B"/>
    <w:rsid w:val="00B1496D"/>
    <w:rsid w:val="00B22A37"/>
    <w:rsid w:val="00B245B6"/>
    <w:rsid w:val="00B26BED"/>
    <w:rsid w:val="00B34B1A"/>
    <w:rsid w:val="00B366B4"/>
    <w:rsid w:val="00B47BDC"/>
    <w:rsid w:val="00B72102"/>
    <w:rsid w:val="00B75E20"/>
    <w:rsid w:val="00B77CA9"/>
    <w:rsid w:val="00B8163C"/>
    <w:rsid w:val="00B832F8"/>
    <w:rsid w:val="00B879D3"/>
    <w:rsid w:val="00B9569D"/>
    <w:rsid w:val="00B9579C"/>
    <w:rsid w:val="00BC0342"/>
    <w:rsid w:val="00BC3016"/>
    <w:rsid w:val="00BC38E3"/>
    <w:rsid w:val="00BD1279"/>
    <w:rsid w:val="00BD440E"/>
    <w:rsid w:val="00BF1088"/>
    <w:rsid w:val="00BF43D7"/>
    <w:rsid w:val="00BF473C"/>
    <w:rsid w:val="00BF68B6"/>
    <w:rsid w:val="00C01CE0"/>
    <w:rsid w:val="00C15750"/>
    <w:rsid w:val="00C167BA"/>
    <w:rsid w:val="00C20300"/>
    <w:rsid w:val="00C20AF8"/>
    <w:rsid w:val="00C310A7"/>
    <w:rsid w:val="00C54DE8"/>
    <w:rsid w:val="00C60DCA"/>
    <w:rsid w:val="00C62B67"/>
    <w:rsid w:val="00C63983"/>
    <w:rsid w:val="00C65E53"/>
    <w:rsid w:val="00C8114A"/>
    <w:rsid w:val="00C8164E"/>
    <w:rsid w:val="00C8631A"/>
    <w:rsid w:val="00C91B1A"/>
    <w:rsid w:val="00C97BE0"/>
    <w:rsid w:val="00CB2712"/>
    <w:rsid w:val="00CB2EB2"/>
    <w:rsid w:val="00CD5E29"/>
    <w:rsid w:val="00CD6DC0"/>
    <w:rsid w:val="00CD775D"/>
    <w:rsid w:val="00CE26D2"/>
    <w:rsid w:val="00CE6E6E"/>
    <w:rsid w:val="00CE79A6"/>
    <w:rsid w:val="00D12F76"/>
    <w:rsid w:val="00D17F4B"/>
    <w:rsid w:val="00D2277D"/>
    <w:rsid w:val="00D242EB"/>
    <w:rsid w:val="00D25C8E"/>
    <w:rsid w:val="00D309F8"/>
    <w:rsid w:val="00D333EB"/>
    <w:rsid w:val="00D35E92"/>
    <w:rsid w:val="00D4003E"/>
    <w:rsid w:val="00D4190C"/>
    <w:rsid w:val="00D47EDF"/>
    <w:rsid w:val="00D55490"/>
    <w:rsid w:val="00D56EF3"/>
    <w:rsid w:val="00D56FF7"/>
    <w:rsid w:val="00D611FE"/>
    <w:rsid w:val="00D66811"/>
    <w:rsid w:val="00D66F30"/>
    <w:rsid w:val="00D87C10"/>
    <w:rsid w:val="00D906CA"/>
    <w:rsid w:val="00D94450"/>
    <w:rsid w:val="00DA067C"/>
    <w:rsid w:val="00DA09A4"/>
    <w:rsid w:val="00DA27F2"/>
    <w:rsid w:val="00DA3C2F"/>
    <w:rsid w:val="00DB5181"/>
    <w:rsid w:val="00DC097E"/>
    <w:rsid w:val="00DD3F02"/>
    <w:rsid w:val="00DD7F95"/>
    <w:rsid w:val="00DF6FFC"/>
    <w:rsid w:val="00E12DAB"/>
    <w:rsid w:val="00E156BA"/>
    <w:rsid w:val="00E23050"/>
    <w:rsid w:val="00E4376C"/>
    <w:rsid w:val="00E4481D"/>
    <w:rsid w:val="00E77A96"/>
    <w:rsid w:val="00E82DE9"/>
    <w:rsid w:val="00EA5736"/>
    <w:rsid w:val="00EA5E63"/>
    <w:rsid w:val="00EB1088"/>
    <w:rsid w:val="00EC3C25"/>
    <w:rsid w:val="00ED59F3"/>
    <w:rsid w:val="00ED6B25"/>
    <w:rsid w:val="00EE4599"/>
    <w:rsid w:val="00EF3319"/>
    <w:rsid w:val="00EF48B5"/>
    <w:rsid w:val="00F02D9F"/>
    <w:rsid w:val="00F07379"/>
    <w:rsid w:val="00F23837"/>
    <w:rsid w:val="00F30102"/>
    <w:rsid w:val="00F353FD"/>
    <w:rsid w:val="00F354FE"/>
    <w:rsid w:val="00F41EC3"/>
    <w:rsid w:val="00F43265"/>
    <w:rsid w:val="00F4343E"/>
    <w:rsid w:val="00F56BD7"/>
    <w:rsid w:val="00F66742"/>
    <w:rsid w:val="00F84BD6"/>
    <w:rsid w:val="00F90A07"/>
    <w:rsid w:val="00F94840"/>
    <w:rsid w:val="00FA27F3"/>
    <w:rsid w:val="00FC6B4E"/>
    <w:rsid w:val="00FD2682"/>
    <w:rsid w:val="00FD6C3F"/>
    <w:rsid w:val="00FE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5eb8"/>
    </o:shapedefaults>
    <o:shapelayout v:ext="edit">
      <o:idmap v:ext="edit" data="2"/>
    </o:shapelayout>
  </w:shapeDefaults>
  <w:decimalSymbol w:val="."/>
  <w:listSeparator w:val=","/>
  <w14:docId w14:val="71C829AF"/>
  <w15:docId w15:val="{C733E9E2-39AA-4136-A071-E987688B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A96FF" w:themeColor="text1" w:themeTint="A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4"/>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D3"/>
    <w:pPr>
      <w:spacing w:after="120" w:line="240" w:lineRule="auto"/>
    </w:pPr>
    <w:rPr>
      <w:rFonts w:ascii="Open Sans" w:hAnsi="Open Sans"/>
      <w:color w:val="auto"/>
      <w:sz w:val="20"/>
      <w:szCs w:val="24"/>
      <w:lang w:val="en-NZ"/>
    </w:rPr>
  </w:style>
  <w:style w:type="paragraph" w:styleId="Heading1">
    <w:name w:val="heading 1"/>
    <w:basedOn w:val="Normal"/>
    <w:next w:val="Normal"/>
    <w:link w:val="Heading1Char"/>
    <w:uiPriority w:val="7"/>
    <w:qFormat/>
    <w:rsid w:val="007407FF"/>
    <w:pPr>
      <w:keepNext/>
      <w:keepLines/>
      <w:spacing w:before="240"/>
      <w:outlineLvl w:val="0"/>
    </w:pPr>
    <w:rPr>
      <w:rFonts w:ascii="Merriweather" w:eastAsiaTheme="majorEastAsia" w:hAnsi="Merriweather" w:cstheme="majorBidi"/>
      <w:b/>
      <w:color w:val="0A2463"/>
      <w:sz w:val="36"/>
      <w:szCs w:val="36"/>
    </w:rPr>
  </w:style>
  <w:style w:type="paragraph" w:styleId="Heading2">
    <w:name w:val="heading 2"/>
    <w:basedOn w:val="Heading1"/>
    <w:next w:val="Normal"/>
    <w:link w:val="Heading2Char"/>
    <w:uiPriority w:val="9"/>
    <w:qFormat/>
    <w:rsid w:val="0003664A"/>
    <w:pPr>
      <w:spacing w:before="480"/>
      <w:outlineLvl w:val="1"/>
    </w:pPr>
    <w:rPr>
      <w:color w:val="005EB8" w:themeColor="accent2"/>
      <w:sz w:val="28"/>
      <w:szCs w:val="28"/>
    </w:rPr>
  </w:style>
  <w:style w:type="paragraph" w:styleId="Heading3">
    <w:name w:val="heading 3"/>
    <w:basedOn w:val="Heading2"/>
    <w:next w:val="Normal"/>
    <w:link w:val="Heading3Char"/>
    <w:uiPriority w:val="1"/>
    <w:unhideWhenUsed/>
    <w:qFormat/>
    <w:rsid w:val="00B9579C"/>
    <w:pPr>
      <w:outlineLvl w:val="2"/>
    </w:pPr>
    <w:rPr>
      <w:sz w:val="24"/>
      <w:szCs w:val="24"/>
    </w:rPr>
  </w:style>
  <w:style w:type="paragraph" w:styleId="Heading4">
    <w:name w:val="heading 4"/>
    <w:basedOn w:val="Heading3"/>
    <w:next w:val="Normal"/>
    <w:link w:val="Heading4Char"/>
    <w:uiPriority w:val="1"/>
    <w:unhideWhenUsed/>
    <w:qFormat/>
    <w:rsid w:val="00B9579C"/>
    <w:pPr>
      <w:outlineLvl w:val="3"/>
    </w:pPr>
    <w:rPr>
      <w:rFonts w:asciiTheme="minorHAnsi" w:hAnsiTheme="minorHAnsi"/>
      <w:iCs/>
      <w:color w:val="241F20"/>
    </w:rPr>
  </w:style>
  <w:style w:type="paragraph" w:styleId="Heading5">
    <w:name w:val="heading 5"/>
    <w:basedOn w:val="Heading4"/>
    <w:next w:val="Normal"/>
    <w:link w:val="Heading5Char"/>
    <w:uiPriority w:val="1"/>
    <w:unhideWhenUsed/>
    <w:rsid w:val="00BC3016"/>
    <w:pPr>
      <w:outlineLvl w:val="4"/>
    </w:pPr>
    <w:rPr>
      <w:sz w:val="20"/>
    </w:rPr>
  </w:style>
  <w:style w:type="paragraph" w:styleId="Heading6">
    <w:name w:val="heading 6"/>
    <w:basedOn w:val="Heading5"/>
    <w:next w:val="Normal"/>
    <w:link w:val="Heading6Char"/>
    <w:uiPriority w:val="1"/>
    <w:unhideWhenUsed/>
    <w:rsid w:val="004B05C6"/>
    <w:pPr>
      <w:outlineLvl w:val="5"/>
    </w:pPr>
    <w:rPr>
      <w:sz w:val="18"/>
      <w:szCs w:val="18"/>
    </w:rPr>
  </w:style>
  <w:style w:type="paragraph" w:styleId="Heading7">
    <w:name w:val="heading 7"/>
    <w:basedOn w:val="Normal"/>
    <w:next w:val="Normal"/>
    <w:link w:val="Heading7Char"/>
    <w:uiPriority w:val="9"/>
    <w:semiHidden/>
    <w:unhideWhenUsed/>
    <w:rsid w:val="002C2563"/>
    <w:pPr>
      <w:keepNext/>
      <w:keepLines/>
      <w:spacing w:before="40" w:after="240"/>
      <w:outlineLvl w:val="6"/>
    </w:pPr>
    <w:rPr>
      <w:rFonts w:asciiTheme="majorHAnsi" w:eastAsiaTheme="majorEastAsia" w:hAnsiTheme="majorHAnsi" w:cstheme="majorBidi"/>
      <w:i/>
      <w:iCs/>
      <w:color w:val="051131" w:themeColor="accent1" w:themeShade="7F"/>
      <w:sz w:val="22"/>
    </w:rPr>
  </w:style>
  <w:style w:type="paragraph" w:styleId="Heading8">
    <w:name w:val="heading 8"/>
    <w:basedOn w:val="Normal"/>
    <w:next w:val="Normal"/>
    <w:link w:val="Heading8Char"/>
    <w:uiPriority w:val="9"/>
    <w:semiHidden/>
    <w:unhideWhenUsed/>
    <w:qFormat/>
    <w:rsid w:val="002C2563"/>
    <w:pPr>
      <w:keepNext/>
      <w:keepLines/>
      <w:spacing w:before="40" w:after="240"/>
      <w:outlineLvl w:val="7"/>
    </w:pPr>
    <w:rPr>
      <w:rFonts w:asciiTheme="majorHAnsi" w:eastAsiaTheme="majorEastAsia" w:hAnsiTheme="majorHAnsi" w:cstheme="majorBidi"/>
      <w:color w:val="0077E9" w:themeColor="text1" w:themeTint="D8"/>
      <w:sz w:val="22"/>
      <w:szCs w:val="21"/>
    </w:rPr>
  </w:style>
  <w:style w:type="paragraph" w:styleId="Heading9">
    <w:name w:val="heading 9"/>
    <w:basedOn w:val="Normal"/>
    <w:next w:val="Normal"/>
    <w:link w:val="Heading9Char"/>
    <w:uiPriority w:val="9"/>
    <w:semiHidden/>
    <w:unhideWhenUsed/>
    <w:qFormat/>
    <w:rsid w:val="002C2563"/>
    <w:pPr>
      <w:keepNext/>
      <w:keepLines/>
      <w:spacing w:before="40" w:after="240"/>
      <w:outlineLvl w:val="8"/>
    </w:pPr>
    <w:rPr>
      <w:rFonts w:asciiTheme="majorHAnsi" w:eastAsiaTheme="majorEastAsia" w:hAnsiTheme="majorHAnsi" w:cstheme="majorBidi"/>
      <w:i/>
      <w:iCs/>
      <w:color w:val="0077E9"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E29"/>
    <w:rPr>
      <w:color w:val="1C362E" w:themeColor="background2" w:themeShade="40"/>
    </w:rPr>
  </w:style>
  <w:style w:type="paragraph" w:customStyle="1" w:styleId="Largespacing">
    <w:name w:val="Large spacing"/>
    <w:basedOn w:val="Normal"/>
    <w:link w:val="LargespacingChar"/>
    <w:uiPriority w:val="3"/>
    <w:rsid w:val="002C5B02"/>
    <w:pPr>
      <w:spacing w:after="600"/>
    </w:pPr>
    <w:rPr>
      <w:rFonts w:eastAsia="Times New Roman" w:cs="Times New Roman"/>
      <w:sz w:val="22"/>
    </w:rPr>
  </w:style>
  <w:style w:type="paragraph" w:styleId="BalloonText">
    <w:name w:val="Balloon Text"/>
    <w:basedOn w:val="Normal"/>
    <w:link w:val="BalloonTextChar"/>
    <w:uiPriority w:val="99"/>
    <w:semiHidden/>
    <w:unhideWhenUsed/>
    <w:rsid w:val="002C2563"/>
    <w:pPr>
      <w:spacing w:after="240"/>
    </w:pPr>
    <w:rPr>
      <w:rFonts w:ascii="Segoe UI" w:eastAsia="Times New Roman" w:hAnsi="Segoe UI" w:cs="Segoe UI"/>
      <w:sz w:val="22"/>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pPr>
      <w:spacing w:after="240"/>
    </w:pPr>
    <w:rPr>
      <w:rFonts w:eastAsia="Times New Roman" w:cs="Times New Roman"/>
      <w:sz w:val="22"/>
    </w:rPr>
  </w:style>
  <w:style w:type="paragraph" w:styleId="BlockText">
    <w:name w:val="Block Text"/>
    <w:basedOn w:val="Normal"/>
    <w:uiPriority w:val="99"/>
    <w:semiHidden/>
    <w:unhideWhenUsed/>
    <w:rsid w:val="00CD5E29"/>
    <w:pPr>
      <w:pBdr>
        <w:top w:val="single" w:sz="2" w:space="10" w:color="0A2463" w:themeColor="accent1" w:frame="1"/>
        <w:left w:val="single" w:sz="2" w:space="10" w:color="0A2463" w:themeColor="accent1" w:frame="1"/>
        <w:bottom w:val="single" w:sz="2" w:space="10" w:color="0A2463" w:themeColor="accent1" w:frame="1"/>
        <w:right w:val="single" w:sz="2" w:space="10" w:color="0A2463" w:themeColor="accent1" w:frame="1"/>
      </w:pBdr>
      <w:spacing w:after="240"/>
      <w:ind w:left="1152" w:right="1152"/>
    </w:pPr>
    <w:rPr>
      <w:rFonts w:eastAsiaTheme="minorEastAsia" w:cs="Times New Roman"/>
      <w:i/>
      <w:iCs/>
      <w:color w:val="071A49" w:themeColor="accent1" w:themeShade="BF"/>
      <w:sz w:val="22"/>
    </w:rPr>
  </w:style>
  <w:style w:type="paragraph" w:styleId="BodyText">
    <w:name w:val="Body Text"/>
    <w:basedOn w:val="Normal"/>
    <w:link w:val="BodyTextChar"/>
    <w:uiPriority w:val="99"/>
    <w:semiHidden/>
    <w:unhideWhenUsed/>
    <w:rsid w:val="002C2563"/>
    <w:rPr>
      <w:rFonts w:eastAsia="Times New Roman" w:cs="Times New Roman"/>
      <w:sz w:val="22"/>
    </w:r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line="480" w:lineRule="auto"/>
    </w:pPr>
    <w:rPr>
      <w:rFonts w:eastAsia="Times New Roman" w:cs="Times New Roman"/>
      <w:sz w:val="22"/>
    </w:r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rPr>
      <w:rFonts w:eastAsia="Times New Roman" w:cs="Times New Roman"/>
      <w:sz w:val="22"/>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ind w:left="360"/>
    </w:pPr>
    <w:rPr>
      <w:rFonts w:eastAsia="Times New Roman" w:cs="Times New Roman"/>
      <w:sz w:val="22"/>
    </w:r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line="480" w:lineRule="auto"/>
      <w:ind w:left="360"/>
    </w:pPr>
    <w:rPr>
      <w:rFonts w:eastAsia="Times New Roman" w:cs="Times New Roman"/>
      <w:sz w:val="22"/>
    </w:r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ind w:left="360"/>
    </w:pPr>
    <w:rPr>
      <w:rFonts w:eastAsia="Times New Roman" w:cs="Times New Roman"/>
      <w:sz w:val="22"/>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unhideWhenUsed/>
    <w:rsid w:val="002C2563"/>
    <w:pPr>
      <w:spacing w:after="240"/>
    </w:pPr>
    <w:rPr>
      <w:rFonts w:eastAsia="Times New Roman" w:cs="Times New Roman"/>
      <w:i/>
      <w:iCs/>
      <w:color w:val="F29559" w:themeColor="text2"/>
      <w:sz w:val="22"/>
      <w:szCs w:val="18"/>
    </w:rPr>
  </w:style>
  <w:style w:type="table" w:styleId="ColorfulGrid">
    <w:name w:val="Colorful Grid"/>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BDDEFF" w:themeFill="text1" w:themeFillTint="33"/>
    </w:tcPr>
    <w:tblStylePr w:type="firstRow">
      <w:rPr>
        <w:b/>
        <w:bCs/>
      </w:rPr>
      <w:tblPr/>
      <w:tcPr>
        <w:shd w:val="clear" w:color="auto" w:fill="7CBEFF" w:themeFill="text1" w:themeFillTint="66"/>
      </w:tcPr>
    </w:tblStylePr>
    <w:tblStylePr w:type="lastRow">
      <w:rPr>
        <w:b/>
        <w:bCs/>
        <w:color w:val="005EB8" w:themeColor="text1"/>
      </w:rPr>
      <w:tblPr/>
      <w:tcPr>
        <w:shd w:val="clear" w:color="auto" w:fill="7CBEFF" w:themeFill="text1" w:themeFillTint="66"/>
      </w:tcPr>
    </w:tblStylePr>
    <w:tblStylePr w:type="firstCol">
      <w:rPr>
        <w:color w:val="D9D9D9" w:themeColor="background1"/>
      </w:rPr>
      <w:tblPr/>
      <w:tcPr>
        <w:shd w:val="clear" w:color="auto" w:fill="004689" w:themeFill="text1" w:themeFillShade="BF"/>
      </w:tcPr>
    </w:tblStylePr>
    <w:tblStylePr w:type="lastCol">
      <w:rPr>
        <w:color w:val="D9D9D9" w:themeColor="background1"/>
      </w:rPr>
      <w:tblPr/>
      <w:tcPr>
        <w:shd w:val="clear" w:color="auto" w:fill="004689" w:themeFill="text1" w:themeFillShade="BF"/>
      </w:tcPr>
    </w:tblStylePr>
    <w:tblStylePr w:type="band1Vert">
      <w:tblPr/>
      <w:tcPr>
        <w:shd w:val="clear" w:color="auto" w:fill="5CAFFF" w:themeFill="text1" w:themeFillTint="7F"/>
      </w:tcPr>
    </w:tblStylePr>
    <w:tblStylePr w:type="band1Horz">
      <w:tblPr/>
      <w:tcPr>
        <w:shd w:val="clear" w:color="auto" w:fill="5CAFFF"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B6C9F7" w:themeFill="accent1" w:themeFillTint="33"/>
    </w:tcPr>
    <w:tblStylePr w:type="firstRow">
      <w:rPr>
        <w:b/>
        <w:bCs/>
      </w:rPr>
      <w:tblPr/>
      <w:tcPr>
        <w:shd w:val="clear" w:color="auto" w:fill="6D93F0" w:themeFill="accent1" w:themeFillTint="66"/>
      </w:tcPr>
    </w:tblStylePr>
    <w:tblStylePr w:type="lastRow">
      <w:rPr>
        <w:b/>
        <w:bCs/>
        <w:color w:val="005EB8" w:themeColor="text1"/>
      </w:rPr>
      <w:tblPr/>
      <w:tcPr>
        <w:shd w:val="clear" w:color="auto" w:fill="6D93F0" w:themeFill="accent1" w:themeFillTint="66"/>
      </w:tcPr>
    </w:tblStylePr>
    <w:tblStylePr w:type="firstCol">
      <w:rPr>
        <w:color w:val="D9D9D9" w:themeColor="background1"/>
      </w:rPr>
      <w:tblPr/>
      <w:tcPr>
        <w:shd w:val="clear" w:color="auto" w:fill="071A49" w:themeFill="accent1" w:themeFillShade="BF"/>
      </w:tcPr>
    </w:tblStylePr>
    <w:tblStylePr w:type="lastCol">
      <w:rPr>
        <w:color w:val="D9D9D9" w:themeColor="background1"/>
      </w:rPr>
      <w:tblPr/>
      <w:tcPr>
        <w:shd w:val="clear" w:color="auto" w:fill="071A49" w:themeFill="accent1" w:themeFillShade="BF"/>
      </w:tcPr>
    </w:tblStylePr>
    <w:tblStylePr w:type="band1Vert">
      <w:tblPr/>
      <w:tcPr>
        <w:shd w:val="clear" w:color="auto" w:fill="4978EC" w:themeFill="accent1" w:themeFillTint="7F"/>
      </w:tcPr>
    </w:tblStylePr>
    <w:tblStylePr w:type="band1Horz">
      <w:tblPr/>
      <w:tcPr>
        <w:shd w:val="clear" w:color="auto" w:fill="4978EC"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BDDEFF" w:themeFill="accent2" w:themeFillTint="33"/>
    </w:tcPr>
    <w:tblStylePr w:type="firstRow">
      <w:rPr>
        <w:b/>
        <w:bCs/>
      </w:rPr>
      <w:tblPr/>
      <w:tcPr>
        <w:shd w:val="clear" w:color="auto" w:fill="7CBEFF" w:themeFill="accent2" w:themeFillTint="66"/>
      </w:tcPr>
    </w:tblStylePr>
    <w:tblStylePr w:type="lastRow">
      <w:rPr>
        <w:b/>
        <w:bCs/>
        <w:color w:val="005EB8" w:themeColor="text1"/>
      </w:rPr>
      <w:tblPr/>
      <w:tcPr>
        <w:shd w:val="clear" w:color="auto" w:fill="7CBEFF" w:themeFill="accent2" w:themeFillTint="66"/>
      </w:tcPr>
    </w:tblStylePr>
    <w:tblStylePr w:type="firstCol">
      <w:rPr>
        <w:color w:val="D9D9D9" w:themeColor="background1"/>
      </w:rPr>
      <w:tblPr/>
      <w:tcPr>
        <w:shd w:val="clear" w:color="auto" w:fill="004689" w:themeFill="accent2" w:themeFillShade="BF"/>
      </w:tcPr>
    </w:tblStylePr>
    <w:tblStylePr w:type="lastCol">
      <w:rPr>
        <w:color w:val="D9D9D9" w:themeColor="background1"/>
      </w:rPr>
      <w:tblPr/>
      <w:tcPr>
        <w:shd w:val="clear" w:color="auto" w:fill="004689" w:themeFill="accent2" w:themeFillShade="BF"/>
      </w:tcPr>
    </w:tblStylePr>
    <w:tblStylePr w:type="band1Vert">
      <w:tblPr/>
      <w:tcPr>
        <w:shd w:val="clear" w:color="auto" w:fill="5CAFFF" w:themeFill="accent2" w:themeFillTint="7F"/>
      </w:tcPr>
    </w:tblStylePr>
    <w:tblStylePr w:type="band1Horz">
      <w:tblPr/>
      <w:tcPr>
        <w:shd w:val="clear" w:color="auto" w:fill="5CAFFF"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E6F2EF" w:themeFill="accent3" w:themeFillTint="33"/>
    </w:tcPr>
    <w:tblStylePr w:type="firstRow">
      <w:rPr>
        <w:b/>
        <w:bCs/>
      </w:rPr>
      <w:tblPr/>
      <w:tcPr>
        <w:shd w:val="clear" w:color="auto" w:fill="CEE6DF" w:themeFill="accent3" w:themeFillTint="66"/>
      </w:tcPr>
    </w:tblStylePr>
    <w:tblStylePr w:type="lastRow">
      <w:rPr>
        <w:b/>
        <w:bCs/>
        <w:color w:val="005EB8" w:themeColor="text1"/>
      </w:rPr>
      <w:tblPr/>
      <w:tcPr>
        <w:shd w:val="clear" w:color="auto" w:fill="CEE6DF" w:themeFill="accent3" w:themeFillTint="66"/>
      </w:tcPr>
    </w:tblStylePr>
    <w:tblStylePr w:type="firstCol">
      <w:rPr>
        <w:color w:val="D9D9D9" w:themeColor="background1"/>
      </w:rPr>
      <w:tblPr/>
      <w:tcPr>
        <w:shd w:val="clear" w:color="auto" w:fill="53A18C" w:themeFill="accent3" w:themeFillShade="BF"/>
      </w:tcPr>
    </w:tblStylePr>
    <w:tblStylePr w:type="lastCol">
      <w:rPr>
        <w:color w:val="D9D9D9" w:themeColor="background1"/>
      </w:rPr>
      <w:tblPr/>
      <w:tcPr>
        <w:shd w:val="clear" w:color="auto" w:fill="53A18C" w:themeFill="accent3" w:themeFillShade="BF"/>
      </w:tcPr>
    </w:tblStylePr>
    <w:tblStylePr w:type="band1Vert">
      <w:tblPr/>
      <w:tcPr>
        <w:shd w:val="clear" w:color="auto" w:fill="C3E0D8" w:themeFill="accent3" w:themeFillTint="7F"/>
      </w:tcPr>
    </w:tblStylePr>
    <w:tblStylePr w:type="band1Horz">
      <w:tblPr/>
      <w:tcPr>
        <w:shd w:val="clear" w:color="auto" w:fill="C3E0D8"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FCE9DD" w:themeFill="accent4" w:themeFillTint="33"/>
    </w:tcPr>
    <w:tblStylePr w:type="firstRow">
      <w:rPr>
        <w:b/>
        <w:bCs/>
      </w:rPr>
      <w:tblPr/>
      <w:tcPr>
        <w:shd w:val="clear" w:color="auto" w:fill="F9D4BC" w:themeFill="accent4" w:themeFillTint="66"/>
      </w:tcPr>
    </w:tblStylePr>
    <w:tblStylePr w:type="lastRow">
      <w:rPr>
        <w:b/>
        <w:bCs/>
        <w:color w:val="005EB8" w:themeColor="text1"/>
      </w:rPr>
      <w:tblPr/>
      <w:tcPr>
        <w:shd w:val="clear" w:color="auto" w:fill="F9D4BC" w:themeFill="accent4" w:themeFillTint="66"/>
      </w:tcPr>
    </w:tblStylePr>
    <w:tblStylePr w:type="firstCol">
      <w:rPr>
        <w:color w:val="D9D9D9" w:themeColor="background1"/>
      </w:rPr>
      <w:tblPr/>
      <w:tcPr>
        <w:shd w:val="clear" w:color="auto" w:fill="E56512" w:themeFill="accent4" w:themeFillShade="BF"/>
      </w:tcPr>
    </w:tblStylePr>
    <w:tblStylePr w:type="lastCol">
      <w:rPr>
        <w:color w:val="D9D9D9" w:themeColor="background1"/>
      </w:rPr>
      <w:tblPr/>
      <w:tcPr>
        <w:shd w:val="clear" w:color="auto" w:fill="E56512" w:themeFill="accent4" w:themeFillShade="BF"/>
      </w:tcPr>
    </w:tblStylePr>
    <w:tblStylePr w:type="band1Vert">
      <w:tblPr/>
      <w:tcPr>
        <w:shd w:val="clear" w:color="auto" w:fill="F8CAAC" w:themeFill="accent4" w:themeFillTint="7F"/>
      </w:tcPr>
    </w:tblStylePr>
    <w:tblStylePr w:type="band1Horz">
      <w:tblPr/>
      <w:tcPr>
        <w:shd w:val="clear" w:color="auto" w:fill="F8CAAC"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B6C9F7" w:themeFill="accent5" w:themeFillTint="33"/>
    </w:tcPr>
    <w:tblStylePr w:type="firstRow">
      <w:rPr>
        <w:b/>
        <w:bCs/>
      </w:rPr>
      <w:tblPr/>
      <w:tcPr>
        <w:shd w:val="clear" w:color="auto" w:fill="6D93F0" w:themeFill="accent5" w:themeFillTint="66"/>
      </w:tcPr>
    </w:tblStylePr>
    <w:tblStylePr w:type="lastRow">
      <w:rPr>
        <w:b/>
        <w:bCs/>
        <w:color w:val="005EB8" w:themeColor="text1"/>
      </w:rPr>
      <w:tblPr/>
      <w:tcPr>
        <w:shd w:val="clear" w:color="auto" w:fill="6D93F0" w:themeFill="accent5" w:themeFillTint="66"/>
      </w:tcPr>
    </w:tblStylePr>
    <w:tblStylePr w:type="firstCol">
      <w:rPr>
        <w:color w:val="D9D9D9" w:themeColor="background1"/>
      </w:rPr>
      <w:tblPr/>
      <w:tcPr>
        <w:shd w:val="clear" w:color="auto" w:fill="071A49" w:themeFill="accent5" w:themeFillShade="BF"/>
      </w:tcPr>
    </w:tblStylePr>
    <w:tblStylePr w:type="lastCol">
      <w:rPr>
        <w:color w:val="D9D9D9" w:themeColor="background1"/>
      </w:rPr>
      <w:tblPr/>
      <w:tcPr>
        <w:shd w:val="clear" w:color="auto" w:fill="071A49" w:themeFill="accent5" w:themeFillShade="BF"/>
      </w:tcPr>
    </w:tblStylePr>
    <w:tblStylePr w:type="band1Vert">
      <w:tblPr/>
      <w:tcPr>
        <w:shd w:val="clear" w:color="auto" w:fill="4978EC" w:themeFill="accent5" w:themeFillTint="7F"/>
      </w:tcPr>
    </w:tblStylePr>
    <w:tblStylePr w:type="band1Horz">
      <w:tblPr/>
      <w:tcPr>
        <w:shd w:val="clear" w:color="auto" w:fill="4978EC"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5EB8" w:themeColor="text1"/>
    </w:rPr>
    <w:tblPr>
      <w:tblStyleRowBandSize w:val="1"/>
      <w:tblStyleColBandSize w:val="1"/>
      <w:tblBorders>
        <w:insideH w:val="single" w:sz="4" w:space="0" w:color="D9D9D9" w:themeColor="background1"/>
      </w:tblBorders>
    </w:tblPr>
    <w:tcPr>
      <w:shd w:val="clear" w:color="auto" w:fill="F4CCD3" w:themeFill="accent6" w:themeFillTint="33"/>
    </w:tcPr>
    <w:tblStylePr w:type="firstRow">
      <w:rPr>
        <w:b/>
        <w:bCs/>
      </w:rPr>
      <w:tblPr/>
      <w:tcPr>
        <w:shd w:val="clear" w:color="auto" w:fill="E899A7" w:themeFill="accent6" w:themeFillTint="66"/>
      </w:tcPr>
    </w:tblStylePr>
    <w:tblStylePr w:type="lastRow">
      <w:rPr>
        <w:b/>
        <w:bCs/>
        <w:color w:val="005EB8" w:themeColor="text1"/>
      </w:rPr>
      <w:tblPr/>
      <w:tcPr>
        <w:shd w:val="clear" w:color="auto" w:fill="E899A7" w:themeFill="accent6" w:themeFillTint="66"/>
      </w:tcPr>
    </w:tblStylePr>
    <w:tblStylePr w:type="firstCol">
      <w:rPr>
        <w:color w:val="D9D9D9" w:themeColor="background1"/>
      </w:rPr>
      <w:tblPr/>
      <w:tcPr>
        <w:shd w:val="clear" w:color="auto" w:fill="7A1B2B" w:themeFill="accent6" w:themeFillShade="BF"/>
      </w:tcPr>
    </w:tblStylePr>
    <w:tblStylePr w:type="lastCol">
      <w:rPr>
        <w:color w:val="D9D9D9" w:themeColor="background1"/>
      </w:rPr>
      <w:tblPr/>
      <w:tcPr>
        <w:shd w:val="clear" w:color="auto" w:fill="7A1B2B" w:themeFill="accent6" w:themeFillShade="BF"/>
      </w:tcPr>
    </w:tblStylePr>
    <w:tblStylePr w:type="band1Vert">
      <w:tblPr/>
      <w:tcPr>
        <w:shd w:val="clear" w:color="auto" w:fill="E38091" w:themeFill="accent6" w:themeFillTint="7F"/>
      </w:tcPr>
    </w:tblStylePr>
    <w:tblStylePr w:type="band1Horz">
      <w:tblPr/>
      <w:tcPr>
        <w:shd w:val="clear" w:color="auto" w:fill="E38091"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DFEFFF" w:themeFill="text1" w:themeFillTint="19"/>
    </w:tcPr>
    <w:tblStylePr w:type="firstRow">
      <w:rPr>
        <w:b/>
        <w:bCs/>
        <w:color w:val="D9D9D9" w:themeColor="background1"/>
      </w:rPr>
      <w:tblPr/>
      <w:tcPr>
        <w:tcBorders>
          <w:bottom w:val="single" w:sz="12" w:space="0" w:color="D9D9D9" w:themeColor="background1"/>
        </w:tcBorders>
        <w:shd w:val="clear" w:color="auto" w:fill="004A93" w:themeFill="accent2" w:themeFillShade="CC"/>
      </w:tcPr>
    </w:tblStylePr>
    <w:tblStylePr w:type="lastRow">
      <w:rPr>
        <w:b/>
        <w:bCs/>
        <w:color w:val="004A93" w:themeColor="accent2"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7FF" w:themeFill="text1" w:themeFillTint="3F"/>
      </w:tcPr>
    </w:tblStylePr>
    <w:tblStylePr w:type="band1Horz">
      <w:tblPr/>
      <w:tcPr>
        <w:shd w:val="clear" w:color="auto" w:fill="BDDEFF"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DBE4FB" w:themeFill="accent1" w:themeFillTint="19"/>
    </w:tcPr>
    <w:tblStylePr w:type="firstRow">
      <w:rPr>
        <w:b/>
        <w:bCs/>
        <w:color w:val="D9D9D9" w:themeColor="background1"/>
      </w:rPr>
      <w:tblPr/>
      <w:tcPr>
        <w:tcBorders>
          <w:bottom w:val="single" w:sz="12" w:space="0" w:color="D9D9D9" w:themeColor="background1"/>
        </w:tcBorders>
        <w:shd w:val="clear" w:color="auto" w:fill="004A93" w:themeFill="accent2" w:themeFillShade="CC"/>
      </w:tcPr>
    </w:tblStylePr>
    <w:tblStylePr w:type="lastRow">
      <w:rPr>
        <w:b/>
        <w:bCs/>
        <w:color w:val="004A93" w:themeColor="accent2"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BCF6" w:themeFill="accent1" w:themeFillTint="3F"/>
      </w:tcPr>
    </w:tblStylePr>
    <w:tblStylePr w:type="band1Horz">
      <w:tblPr/>
      <w:tcPr>
        <w:shd w:val="clear" w:color="auto" w:fill="B6C9F7"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DFEFFF" w:themeFill="accent2" w:themeFillTint="19"/>
    </w:tcPr>
    <w:tblStylePr w:type="firstRow">
      <w:rPr>
        <w:b/>
        <w:bCs/>
        <w:color w:val="D9D9D9" w:themeColor="background1"/>
      </w:rPr>
      <w:tblPr/>
      <w:tcPr>
        <w:tcBorders>
          <w:bottom w:val="single" w:sz="12" w:space="0" w:color="D9D9D9" w:themeColor="background1"/>
        </w:tcBorders>
        <w:shd w:val="clear" w:color="auto" w:fill="004A93" w:themeFill="accent2" w:themeFillShade="CC"/>
      </w:tcPr>
    </w:tblStylePr>
    <w:tblStylePr w:type="lastRow">
      <w:rPr>
        <w:b/>
        <w:bCs/>
        <w:color w:val="004A93" w:themeColor="accent2"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7FF" w:themeFill="accent2" w:themeFillTint="3F"/>
      </w:tcPr>
    </w:tblStylePr>
    <w:tblStylePr w:type="band1Horz">
      <w:tblPr/>
      <w:tcPr>
        <w:shd w:val="clear" w:color="auto" w:fill="BDDEFF"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F3F9F7" w:themeFill="accent3" w:themeFillTint="19"/>
    </w:tcPr>
    <w:tblStylePr w:type="firstRow">
      <w:rPr>
        <w:b/>
        <w:bCs/>
        <w:color w:val="D9D9D9" w:themeColor="background1"/>
      </w:rPr>
      <w:tblPr/>
      <w:tcPr>
        <w:tcBorders>
          <w:bottom w:val="single" w:sz="12" w:space="0" w:color="D9D9D9" w:themeColor="background1"/>
        </w:tcBorders>
        <w:shd w:val="clear" w:color="auto" w:fill="ED6D1B" w:themeFill="accent4" w:themeFillShade="CC"/>
      </w:tcPr>
    </w:tblStylePr>
    <w:tblStylePr w:type="lastRow">
      <w:rPr>
        <w:b/>
        <w:bCs/>
        <w:color w:val="ED6D1B" w:themeColor="accent4"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EB" w:themeFill="accent3" w:themeFillTint="3F"/>
      </w:tcPr>
    </w:tblStylePr>
    <w:tblStylePr w:type="band1Horz">
      <w:tblPr/>
      <w:tcPr>
        <w:shd w:val="clear" w:color="auto" w:fill="E6F2EF"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FDF4EE" w:themeFill="accent4" w:themeFillTint="19"/>
    </w:tcPr>
    <w:tblStylePr w:type="firstRow">
      <w:rPr>
        <w:b/>
        <w:bCs/>
        <w:color w:val="D9D9D9" w:themeColor="background1"/>
      </w:rPr>
      <w:tblPr/>
      <w:tcPr>
        <w:tcBorders>
          <w:bottom w:val="single" w:sz="12" w:space="0" w:color="D9D9D9" w:themeColor="background1"/>
        </w:tcBorders>
        <w:shd w:val="clear" w:color="auto" w:fill="5BAA94" w:themeFill="accent3" w:themeFillShade="CC"/>
      </w:tcPr>
    </w:tblStylePr>
    <w:tblStylePr w:type="lastRow">
      <w:rPr>
        <w:b/>
        <w:bCs/>
        <w:color w:val="5BAA94" w:themeColor="accent3"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4D5" w:themeFill="accent4" w:themeFillTint="3F"/>
      </w:tcPr>
    </w:tblStylePr>
    <w:tblStylePr w:type="band1Horz">
      <w:tblPr/>
      <w:tcPr>
        <w:shd w:val="clear" w:color="auto" w:fill="FCE9DD"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DBE4FB" w:themeFill="accent5" w:themeFillTint="19"/>
    </w:tcPr>
    <w:tblStylePr w:type="firstRow">
      <w:rPr>
        <w:b/>
        <w:bCs/>
        <w:color w:val="D9D9D9" w:themeColor="background1"/>
      </w:rPr>
      <w:tblPr/>
      <w:tcPr>
        <w:tcBorders>
          <w:bottom w:val="single" w:sz="12" w:space="0" w:color="D9D9D9" w:themeColor="background1"/>
        </w:tcBorders>
        <w:shd w:val="clear" w:color="auto" w:fill="831C2E" w:themeFill="accent6" w:themeFillShade="CC"/>
      </w:tcPr>
    </w:tblStylePr>
    <w:tblStylePr w:type="lastRow">
      <w:rPr>
        <w:b/>
        <w:bCs/>
        <w:color w:val="831C2E" w:themeColor="accent6"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BCF6" w:themeFill="accent5" w:themeFillTint="3F"/>
      </w:tcPr>
    </w:tblStylePr>
    <w:tblStylePr w:type="band1Horz">
      <w:tblPr/>
      <w:tcPr>
        <w:shd w:val="clear" w:color="auto" w:fill="B6C9F7"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5EB8" w:themeColor="text1"/>
    </w:rPr>
    <w:tblPr>
      <w:tblStyleRowBandSize w:val="1"/>
      <w:tblStyleColBandSize w:val="1"/>
    </w:tblPr>
    <w:tcPr>
      <w:shd w:val="clear" w:color="auto" w:fill="F9E5E9" w:themeFill="accent6" w:themeFillTint="19"/>
    </w:tcPr>
    <w:tblStylePr w:type="firstRow">
      <w:rPr>
        <w:b/>
        <w:bCs/>
        <w:color w:val="D9D9D9" w:themeColor="background1"/>
      </w:rPr>
      <w:tblPr/>
      <w:tcPr>
        <w:tcBorders>
          <w:bottom w:val="single" w:sz="12" w:space="0" w:color="D9D9D9" w:themeColor="background1"/>
        </w:tcBorders>
        <w:shd w:val="clear" w:color="auto" w:fill="081C4F" w:themeFill="accent5" w:themeFillShade="CC"/>
      </w:tcPr>
    </w:tblStylePr>
    <w:tblStylePr w:type="lastRow">
      <w:rPr>
        <w:b/>
        <w:bCs/>
        <w:color w:val="081C4F" w:themeColor="accent5" w:themeShade="CC"/>
      </w:rPr>
      <w:tblPr/>
      <w:tcPr>
        <w:tcBorders>
          <w:top w:val="single" w:sz="12" w:space="0" w:color="005EB8" w:themeColor="text1"/>
        </w:tcBorders>
        <w:shd w:val="clear" w:color="auto" w:fill="D9D9D9"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0C8" w:themeFill="accent6" w:themeFillTint="3F"/>
      </w:tcPr>
    </w:tblStylePr>
    <w:tblStylePr w:type="band1Horz">
      <w:tblPr/>
      <w:tcPr>
        <w:shd w:val="clear" w:color="auto" w:fill="F4CCD3"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005EB8" w:themeColor="accent2"/>
        <w:left w:val="single" w:sz="4" w:space="0" w:color="005EB8" w:themeColor="text1"/>
        <w:bottom w:val="single" w:sz="4" w:space="0" w:color="005EB8" w:themeColor="text1"/>
        <w:right w:val="single" w:sz="4" w:space="0" w:color="005EB8" w:themeColor="text1"/>
        <w:insideH w:val="single" w:sz="4" w:space="0" w:color="D9D9D9" w:themeColor="background1"/>
        <w:insideV w:val="single" w:sz="4" w:space="0" w:color="D9D9D9" w:themeColor="background1"/>
      </w:tblBorders>
    </w:tblPr>
    <w:tcPr>
      <w:shd w:val="clear" w:color="auto" w:fill="DFEFFF" w:themeFill="text1" w:themeFillTint="19"/>
    </w:tcPr>
    <w:tblStylePr w:type="firstRow">
      <w:rPr>
        <w:b/>
        <w:bCs/>
      </w:rPr>
      <w:tblPr/>
      <w:tcPr>
        <w:tcBorders>
          <w:top w:val="nil"/>
          <w:left w:val="nil"/>
          <w:bottom w:val="single" w:sz="24" w:space="0" w:color="005EB8" w:themeColor="accent2"/>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00386E" w:themeFill="text1" w:themeFillShade="99"/>
      </w:tcPr>
    </w:tblStylePr>
    <w:tblStylePr w:type="firstCol">
      <w:rPr>
        <w:color w:val="D9D9D9" w:themeColor="background1"/>
      </w:rPr>
      <w:tblPr/>
      <w:tcPr>
        <w:tcBorders>
          <w:top w:val="nil"/>
          <w:left w:val="nil"/>
          <w:bottom w:val="nil"/>
          <w:right w:val="nil"/>
          <w:insideH w:val="single" w:sz="4" w:space="0" w:color="00386E" w:themeColor="text1" w:themeShade="99"/>
          <w:insideV w:val="nil"/>
        </w:tcBorders>
        <w:shd w:val="clear" w:color="auto" w:fill="00386E" w:themeFill="text1" w:themeFillShade="99"/>
      </w:tcPr>
    </w:tblStylePr>
    <w:tblStylePr w:type="lastCol">
      <w:rPr>
        <w:color w:val="D9D9D9" w:themeColor="background1"/>
      </w:rPr>
      <w:tblPr/>
      <w:tcPr>
        <w:tcBorders>
          <w:top w:val="nil"/>
          <w:left w:val="nil"/>
          <w:bottom w:val="nil"/>
          <w:right w:val="nil"/>
          <w:insideH w:val="nil"/>
          <w:insideV w:val="nil"/>
        </w:tcBorders>
        <w:shd w:val="clear" w:color="auto" w:fill="004689" w:themeFill="text1" w:themeFillShade="BF"/>
      </w:tcPr>
    </w:tblStylePr>
    <w:tblStylePr w:type="band1Vert">
      <w:tblPr/>
      <w:tcPr>
        <w:shd w:val="clear" w:color="auto" w:fill="7CBEFF" w:themeFill="text1" w:themeFillTint="66"/>
      </w:tcPr>
    </w:tblStylePr>
    <w:tblStylePr w:type="band1Horz">
      <w:tblPr/>
      <w:tcPr>
        <w:shd w:val="clear" w:color="auto" w:fill="5CAFFF" w:themeFill="text1" w:themeFillTint="7F"/>
      </w:tcPr>
    </w:tblStylePr>
    <w:tblStylePr w:type="neCell">
      <w:rPr>
        <w:color w:val="005EB8" w:themeColor="text1"/>
      </w:rPr>
    </w:tblStylePr>
    <w:tblStylePr w:type="nwCell">
      <w:rPr>
        <w:color w:val="005EB8"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005EB8" w:themeColor="accent2"/>
        <w:left w:val="single" w:sz="4" w:space="0" w:color="0A2463" w:themeColor="accent1"/>
        <w:bottom w:val="single" w:sz="4" w:space="0" w:color="0A2463" w:themeColor="accent1"/>
        <w:right w:val="single" w:sz="4" w:space="0" w:color="0A2463" w:themeColor="accent1"/>
        <w:insideH w:val="single" w:sz="4" w:space="0" w:color="D9D9D9" w:themeColor="background1"/>
        <w:insideV w:val="single" w:sz="4" w:space="0" w:color="D9D9D9" w:themeColor="background1"/>
      </w:tblBorders>
    </w:tblPr>
    <w:tcPr>
      <w:shd w:val="clear" w:color="auto" w:fill="DBE4FB" w:themeFill="accent1" w:themeFillTint="19"/>
    </w:tcPr>
    <w:tblStylePr w:type="firstRow">
      <w:rPr>
        <w:b/>
        <w:bCs/>
      </w:rPr>
      <w:tblPr/>
      <w:tcPr>
        <w:tcBorders>
          <w:top w:val="nil"/>
          <w:left w:val="nil"/>
          <w:bottom w:val="single" w:sz="24" w:space="0" w:color="005EB8" w:themeColor="accent2"/>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06153B" w:themeFill="accent1" w:themeFillShade="99"/>
      </w:tcPr>
    </w:tblStylePr>
    <w:tblStylePr w:type="firstCol">
      <w:rPr>
        <w:color w:val="D9D9D9" w:themeColor="background1"/>
      </w:rPr>
      <w:tblPr/>
      <w:tcPr>
        <w:tcBorders>
          <w:top w:val="nil"/>
          <w:left w:val="nil"/>
          <w:bottom w:val="nil"/>
          <w:right w:val="nil"/>
          <w:insideH w:val="single" w:sz="4" w:space="0" w:color="06153B" w:themeColor="accent1" w:themeShade="99"/>
          <w:insideV w:val="nil"/>
        </w:tcBorders>
        <w:shd w:val="clear" w:color="auto" w:fill="06153B" w:themeFill="accent1" w:themeFillShade="99"/>
      </w:tcPr>
    </w:tblStylePr>
    <w:tblStylePr w:type="lastCol">
      <w:rPr>
        <w:color w:val="D9D9D9" w:themeColor="background1"/>
      </w:rPr>
      <w:tblPr/>
      <w:tcPr>
        <w:tcBorders>
          <w:top w:val="nil"/>
          <w:left w:val="nil"/>
          <w:bottom w:val="nil"/>
          <w:right w:val="nil"/>
          <w:insideH w:val="nil"/>
          <w:insideV w:val="nil"/>
        </w:tcBorders>
        <w:shd w:val="clear" w:color="auto" w:fill="06153B" w:themeFill="accent1" w:themeFillShade="99"/>
      </w:tcPr>
    </w:tblStylePr>
    <w:tblStylePr w:type="band1Vert">
      <w:tblPr/>
      <w:tcPr>
        <w:shd w:val="clear" w:color="auto" w:fill="6D93F0" w:themeFill="accent1" w:themeFillTint="66"/>
      </w:tcPr>
    </w:tblStylePr>
    <w:tblStylePr w:type="band1Horz">
      <w:tblPr/>
      <w:tcPr>
        <w:shd w:val="clear" w:color="auto" w:fill="4978EC" w:themeFill="accent1" w:themeFillTint="7F"/>
      </w:tcPr>
    </w:tblStylePr>
    <w:tblStylePr w:type="neCell">
      <w:rPr>
        <w:color w:val="005EB8" w:themeColor="text1"/>
      </w:rPr>
    </w:tblStylePr>
    <w:tblStylePr w:type="nwCell">
      <w:rPr>
        <w:color w:val="005EB8"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005EB8" w:themeColor="accent2"/>
        <w:left w:val="single" w:sz="4" w:space="0" w:color="005EB8" w:themeColor="accent2"/>
        <w:bottom w:val="single" w:sz="4" w:space="0" w:color="005EB8" w:themeColor="accent2"/>
        <w:right w:val="single" w:sz="4" w:space="0" w:color="005EB8" w:themeColor="accent2"/>
        <w:insideH w:val="single" w:sz="4" w:space="0" w:color="D9D9D9" w:themeColor="background1"/>
        <w:insideV w:val="single" w:sz="4" w:space="0" w:color="D9D9D9" w:themeColor="background1"/>
      </w:tblBorders>
    </w:tblPr>
    <w:tcPr>
      <w:shd w:val="clear" w:color="auto" w:fill="DFEFFF" w:themeFill="accent2" w:themeFillTint="19"/>
    </w:tcPr>
    <w:tblStylePr w:type="firstRow">
      <w:rPr>
        <w:b/>
        <w:bCs/>
      </w:rPr>
      <w:tblPr/>
      <w:tcPr>
        <w:tcBorders>
          <w:top w:val="nil"/>
          <w:left w:val="nil"/>
          <w:bottom w:val="single" w:sz="24" w:space="0" w:color="005EB8" w:themeColor="accent2"/>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00386E" w:themeFill="accent2" w:themeFillShade="99"/>
      </w:tcPr>
    </w:tblStylePr>
    <w:tblStylePr w:type="firstCol">
      <w:rPr>
        <w:color w:val="D9D9D9" w:themeColor="background1"/>
      </w:rPr>
      <w:tblPr/>
      <w:tcPr>
        <w:tcBorders>
          <w:top w:val="nil"/>
          <w:left w:val="nil"/>
          <w:bottom w:val="nil"/>
          <w:right w:val="nil"/>
          <w:insideH w:val="single" w:sz="4" w:space="0" w:color="00386E" w:themeColor="accent2" w:themeShade="99"/>
          <w:insideV w:val="nil"/>
        </w:tcBorders>
        <w:shd w:val="clear" w:color="auto" w:fill="00386E" w:themeFill="accent2" w:themeFillShade="99"/>
      </w:tcPr>
    </w:tblStylePr>
    <w:tblStylePr w:type="lastCol">
      <w:rPr>
        <w:color w:val="D9D9D9" w:themeColor="background1"/>
      </w:rPr>
      <w:tblPr/>
      <w:tcPr>
        <w:tcBorders>
          <w:top w:val="nil"/>
          <w:left w:val="nil"/>
          <w:bottom w:val="nil"/>
          <w:right w:val="nil"/>
          <w:insideH w:val="nil"/>
          <w:insideV w:val="nil"/>
        </w:tcBorders>
        <w:shd w:val="clear" w:color="auto" w:fill="00386E" w:themeFill="accent2" w:themeFillShade="99"/>
      </w:tcPr>
    </w:tblStylePr>
    <w:tblStylePr w:type="band1Vert">
      <w:tblPr/>
      <w:tcPr>
        <w:shd w:val="clear" w:color="auto" w:fill="7CBEFF" w:themeFill="accent2" w:themeFillTint="66"/>
      </w:tcPr>
    </w:tblStylePr>
    <w:tblStylePr w:type="band1Horz">
      <w:tblPr/>
      <w:tcPr>
        <w:shd w:val="clear" w:color="auto" w:fill="5CAFFF" w:themeFill="accent2" w:themeFillTint="7F"/>
      </w:tcPr>
    </w:tblStylePr>
    <w:tblStylePr w:type="neCell">
      <w:rPr>
        <w:color w:val="005EB8" w:themeColor="text1"/>
      </w:rPr>
    </w:tblStylePr>
    <w:tblStylePr w:type="nwCell">
      <w:rPr>
        <w:color w:val="005EB8"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F29559" w:themeColor="accent4"/>
        <w:left w:val="single" w:sz="4" w:space="0" w:color="87C1B1" w:themeColor="accent3"/>
        <w:bottom w:val="single" w:sz="4" w:space="0" w:color="87C1B1" w:themeColor="accent3"/>
        <w:right w:val="single" w:sz="4" w:space="0" w:color="87C1B1" w:themeColor="accent3"/>
        <w:insideH w:val="single" w:sz="4" w:space="0" w:color="D9D9D9" w:themeColor="background1"/>
        <w:insideV w:val="single" w:sz="4" w:space="0" w:color="D9D9D9" w:themeColor="background1"/>
      </w:tblBorders>
    </w:tblPr>
    <w:tcPr>
      <w:shd w:val="clear" w:color="auto" w:fill="F3F9F7" w:themeFill="accent3" w:themeFillTint="19"/>
    </w:tcPr>
    <w:tblStylePr w:type="firstRow">
      <w:rPr>
        <w:b/>
        <w:bCs/>
      </w:rPr>
      <w:tblPr/>
      <w:tcPr>
        <w:tcBorders>
          <w:top w:val="nil"/>
          <w:left w:val="nil"/>
          <w:bottom w:val="single" w:sz="24" w:space="0" w:color="F29559" w:themeColor="accent4"/>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438170" w:themeFill="accent3" w:themeFillShade="99"/>
      </w:tcPr>
    </w:tblStylePr>
    <w:tblStylePr w:type="firstCol">
      <w:rPr>
        <w:color w:val="D9D9D9" w:themeColor="background1"/>
      </w:rPr>
      <w:tblPr/>
      <w:tcPr>
        <w:tcBorders>
          <w:top w:val="nil"/>
          <w:left w:val="nil"/>
          <w:bottom w:val="nil"/>
          <w:right w:val="nil"/>
          <w:insideH w:val="single" w:sz="4" w:space="0" w:color="438170" w:themeColor="accent3" w:themeShade="99"/>
          <w:insideV w:val="nil"/>
        </w:tcBorders>
        <w:shd w:val="clear" w:color="auto" w:fill="438170" w:themeFill="accent3" w:themeFillShade="99"/>
      </w:tcPr>
    </w:tblStylePr>
    <w:tblStylePr w:type="lastCol">
      <w:rPr>
        <w:color w:val="D9D9D9" w:themeColor="background1"/>
      </w:rPr>
      <w:tblPr/>
      <w:tcPr>
        <w:tcBorders>
          <w:top w:val="nil"/>
          <w:left w:val="nil"/>
          <w:bottom w:val="nil"/>
          <w:right w:val="nil"/>
          <w:insideH w:val="nil"/>
          <w:insideV w:val="nil"/>
        </w:tcBorders>
        <w:shd w:val="clear" w:color="auto" w:fill="438170" w:themeFill="accent3" w:themeFillShade="99"/>
      </w:tcPr>
    </w:tblStylePr>
    <w:tblStylePr w:type="band1Vert">
      <w:tblPr/>
      <w:tcPr>
        <w:shd w:val="clear" w:color="auto" w:fill="CEE6DF" w:themeFill="accent3" w:themeFillTint="66"/>
      </w:tcPr>
    </w:tblStylePr>
    <w:tblStylePr w:type="band1Horz">
      <w:tblPr/>
      <w:tcPr>
        <w:shd w:val="clear" w:color="auto" w:fill="C3E0D8"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87C1B1" w:themeColor="accent3"/>
        <w:left w:val="single" w:sz="4" w:space="0" w:color="F29559" w:themeColor="accent4"/>
        <w:bottom w:val="single" w:sz="4" w:space="0" w:color="F29559" w:themeColor="accent4"/>
        <w:right w:val="single" w:sz="4" w:space="0" w:color="F29559" w:themeColor="accent4"/>
        <w:insideH w:val="single" w:sz="4" w:space="0" w:color="D9D9D9" w:themeColor="background1"/>
        <w:insideV w:val="single" w:sz="4" w:space="0" w:color="D9D9D9" w:themeColor="background1"/>
      </w:tblBorders>
    </w:tblPr>
    <w:tcPr>
      <w:shd w:val="clear" w:color="auto" w:fill="FDF4EE" w:themeFill="accent4" w:themeFillTint="19"/>
    </w:tcPr>
    <w:tblStylePr w:type="firstRow">
      <w:rPr>
        <w:b/>
        <w:bCs/>
      </w:rPr>
      <w:tblPr/>
      <w:tcPr>
        <w:tcBorders>
          <w:top w:val="nil"/>
          <w:left w:val="nil"/>
          <w:bottom w:val="single" w:sz="24" w:space="0" w:color="87C1B1" w:themeColor="accent3"/>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B7500E" w:themeFill="accent4" w:themeFillShade="99"/>
      </w:tcPr>
    </w:tblStylePr>
    <w:tblStylePr w:type="firstCol">
      <w:rPr>
        <w:color w:val="D9D9D9" w:themeColor="background1"/>
      </w:rPr>
      <w:tblPr/>
      <w:tcPr>
        <w:tcBorders>
          <w:top w:val="nil"/>
          <w:left w:val="nil"/>
          <w:bottom w:val="nil"/>
          <w:right w:val="nil"/>
          <w:insideH w:val="single" w:sz="4" w:space="0" w:color="B7500E" w:themeColor="accent4" w:themeShade="99"/>
          <w:insideV w:val="nil"/>
        </w:tcBorders>
        <w:shd w:val="clear" w:color="auto" w:fill="B7500E" w:themeFill="accent4" w:themeFillShade="99"/>
      </w:tcPr>
    </w:tblStylePr>
    <w:tblStylePr w:type="lastCol">
      <w:rPr>
        <w:color w:val="D9D9D9" w:themeColor="background1"/>
      </w:rPr>
      <w:tblPr/>
      <w:tcPr>
        <w:tcBorders>
          <w:top w:val="nil"/>
          <w:left w:val="nil"/>
          <w:bottom w:val="nil"/>
          <w:right w:val="nil"/>
          <w:insideH w:val="nil"/>
          <w:insideV w:val="nil"/>
        </w:tcBorders>
        <w:shd w:val="clear" w:color="auto" w:fill="B7500E" w:themeFill="accent4" w:themeFillShade="99"/>
      </w:tcPr>
    </w:tblStylePr>
    <w:tblStylePr w:type="band1Vert">
      <w:tblPr/>
      <w:tcPr>
        <w:shd w:val="clear" w:color="auto" w:fill="F9D4BC" w:themeFill="accent4" w:themeFillTint="66"/>
      </w:tcPr>
    </w:tblStylePr>
    <w:tblStylePr w:type="band1Horz">
      <w:tblPr/>
      <w:tcPr>
        <w:shd w:val="clear" w:color="auto" w:fill="F8CAAC" w:themeFill="accent4" w:themeFillTint="7F"/>
      </w:tcPr>
    </w:tblStylePr>
    <w:tblStylePr w:type="neCell">
      <w:rPr>
        <w:color w:val="005EB8" w:themeColor="text1"/>
      </w:rPr>
    </w:tblStylePr>
    <w:tblStylePr w:type="nwCell">
      <w:rPr>
        <w:color w:val="005EB8"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A4243B" w:themeColor="accent6"/>
        <w:left w:val="single" w:sz="4" w:space="0" w:color="0A2463" w:themeColor="accent5"/>
        <w:bottom w:val="single" w:sz="4" w:space="0" w:color="0A2463" w:themeColor="accent5"/>
        <w:right w:val="single" w:sz="4" w:space="0" w:color="0A2463" w:themeColor="accent5"/>
        <w:insideH w:val="single" w:sz="4" w:space="0" w:color="D9D9D9" w:themeColor="background1"/>
        <w:insideV w:val="single" w:sz="4" w:space="0" w:color="D9D9D9" w:themeColor="background1"/>
      </w:tblBorders>
    </w:tblPr>
    <w:tcPr>
      <w:shd w:val="clear" w:color="auto" w:fill="DBE4FB" w:themeFill="accent5" w:themeFillTint="19"/>
    </w:tcPr>
    <w:tblStylePr w:type="firstRow">
      <w:rPr>
        <w:b/>
        <w:bCs/>
      </w:rPr>
      <w:tblPr/>
      <w:tcPr>
        <w:tcBorders>
          <w:top w:val="nil"/>
          <w:left w:val="nil"/>
          <w:bottom w:val="single" w:sz="24" w:space="0" w:color="A4243B" w:themeColor="accent6"/>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06153B" w:themeFill="accent5" w:themeFillShade="99"/>
      </w:tcPr>
    </w:tblStylePr>
    <w:tblStylePr w:type="firstCol">
      <w:rPr>
        <w:color w:val="D9D9D9" w:themeColor="background1"/>
      </w:rPr>
      <w:tblPr/>
      <w:tcPr>
        <w:tcBorders>
          <w:top w:val="nil"/>
          <w:left w:val="nil"/>
          <w:bottom w:val="nil"/>
          <w:right w:val="nil"/>
          <w:insideH w:val="single" w:sz="4" w:space="0" w:color="06153B" w:themeColor="accent5" w:themeShade="99"/>
          <w:insideV w:val="nil"/>
        </w:tcBorders>
        <w:shd w:val="clear" w:color="auto" w:fill="06153B" w:themeFill="accent5" w:themeFillShade="99"/>
      </w:tcPr>
    </w:tblStylePr>
    <w:tblStylePr w:type="lastCol">
      <w:rPr>
        <w:color w:val="D9D9D9" w:themeColor="background1"/>
      </w:rPr>
      <w:tblPr/>
      <w:tcPr>
        <w:tcBorders>
          <w:top w:val="nil"/>
          <w:left w:val="nil"/>
          <w:bottom w:val="nil"/>
          <w:right w:val="nil"/>
          <w:insideH w:val="nil"/>
          <w:insideV w:val="nil"/>
        </w:tcBorders>
        <w:shd w:val="clear" w:color="auto" w:fill="06153B" w:themeFill="accent5" w:themeFillShade="99"/>
      </w:tcPr>
    </w:tblStylePr>
    <w:tblStylePr w:type="band1Vert">
      <w:tblPr/>
      <w:tcPr>
        <w:shd w:val="clear" w:color="auto" w:fill="6D93F0" w:themeFill="accent5" w:themeFillTint="66"/>
      </w:tcPr>
    </w:tblStylePr>
    <w:tblStylePr w:type="band1Horz">
      <w:tblPr/>
      <w:tcPr>
        <w:shd w:val="clear" w:color="auto" w:fill="4978EC" w:themeFill="accent5" w:themeFillTint="7F"/>
      </w:tcPr>
    </w:tblStylePr>
    <w:tblStylePr w:type="neCell">
      <w:rPr>
        <w:color w:val="005EB8" w:themeColor="text1"/>
      </w:rPr>
    </w:tblStylePr>
    <w:tblStylePr w:type="nwCell">
      <w:rPr>
        <w:color w:val="005EB8"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5EB8" w:themeColor="text1"/>
    </w:rPr>
    <w:tblPr>
      <w:tblStyleRowBandSize w:val="1"/>
      <w:tblStyleColBandSize w:val="1"/>
      <w:tblBorders>
        <w:top w:val="single" w:sz="24" w:space="0" w:color="0A2463" w:themeColor="accent5"/>
        <w:left w:val="single" w:sz="4" w:space="0" w:color="A4243B" w:themeColor="accent6"/>
        <w:bottom w:val="single" w:sz="4" w:space="0" w:color="A4243B" w:themeColor="accent6"/>
        <w:right w:val="single" w:sz="4" w:space="0" w:color="A4243B" w:themeColor="accent6"/>
        <w:insideH w:val="single" w:sz="4" w:space="0" w:color="D9D9D9" w:themeColor="background1"/>
        <w:insideV w:val="single" w:sz="4" w:space="0" w:color="D9D9D9" w:themeColor="background1"/>
      </w:tblBorders>
    </w:tblPr>
    <w:tcPr>
      <w:shd w:val="clear" w:color="auto" w:fill="F9E5E9" w:themeFill="accent6" w:themeFillTint="19"/>
    </w:tcPr>
    <w:tblStylePr w:type="firstRow">
      <w:rPr>
        <w:b/>
        <w:bCs/>
      </w:rPr>
      <w:tblPr/>
      <w:tcPr>
        <w:tcBorders>
          <w:top w:val="nil"/>
          <w:left w:val="nil"/>
          <w:bottom w:val="single" w:sz="24" w:space="0" w:color="0A2463" w:themeColor="accent5"/>
          <w:right w:val="nil"/>
          <w:insideH w:val="nil"/>
          <w:insideV w:val="nil"/>
        </w:tcBorders>
        <w:shd w:val="clear" w:color="auto" w:fill="D9D9D9" w:themeFill="background1"/>
      </w:tcPr>
    </w:tblStylePr>
    <w:tblStylePr w:type="lastRow">
      <w:rPr>
        <w:b/>
        <w:bCs/>
        <w:color w:val="D9D9D9" w:themeColor="background1"/>
      </w:rPr>
      <w:tblPr/>
      <w:tcPr>
        <w:tcBorders>
          <w:top w:val="single" w:sz="6" w:space="0" w:color="D9D9D9" w:themeColor="background1"/>
        </w:tcBorders>
        <w:shd w:val="clear" w:color="auto" w:fill="621523" w:themeFill="accent6" w:themeFillShade="99"/>
      </w:tcPr>
    </w:tblStylePr>
    <w:tblStylePr w:type="firstCol">
      <w:rPr>
        <w:color w:val="D9D9D9" w:themeColor="background1"/>
      </w:rPr>
      <w:tblPr/>
      <w:tcPr>
        <w:tcBorders>
          <w:top w:val="nil"/>
          <w:left w:val="nil"/>
          <w:bottom w:val="nil"/>
          <w:right w:val="nil"/>
          <w:insideH w:val="single" w:sz="4" w:space="0" w:color="621523" w:themeColor="accent6" w:themeShade="99"/>
          <w:insideV w:val="nil"/>
        </w:tcBorders>
        <w:shd w:val="clear" w:color="auto" w:fill="621523" w:themeFill="accent6" w:themeFillShade="99"/>
      </w:tcPr>
    </w:tblStylePr>
    <w:tblStylePr w:type="lastCol">
      <w:rPr>
        <w:color w:val="D9D9D9" w:themeColor="background1"/>
      </w:rPr>
      <w:tblPr/>
      <w:tcPr>
        <w:tcBorders>
          <w:top w:val="nil"/>
          <w:left w:val="nil"/>
          <w:bottom w:val="nil"/>
          <w:right w:val="nil"/>
          <w:insideH w:val="nil"/>
          <w:insideV w:val="nil"/>
        </w:tcBorders>
        <w:shd w:val="clear" w:color="auto" w:fill="621523" w:themeFill="accent6" w:themeFillShade="99"/>
      </w:tcPr>
    </w:tblStylePr>
    <w:tblStylePr w:type="band1Vert">
      <w:tblPr/>
      <w:tcPr>
        <w:shd w:val="clear" w:color="auto" w:fill="E899A7" w:themeFill="accent6" w:themeFillTint="66"/>
      </w:tcPr>
    </w:tblStylePr>
    <w:tblStylePr w:type="band1Horz">
      <w:tblPr/>
      <w:tcPr>
        <w:shd w:val="clear" w:color="auto" w:fill="E38091" w:themeFill="accent6" w:themeFillTint="7F"/>
      </w:tcPr>
    </w:tblStylePr>
    <w:tblStylePr w:type="neCell">
      <w:rPr>
        <w:color w:val="005EB8" w:themeColor="text1"/>
      </w:rPr>
    </w:tblStylePr>
    <w:tblStylePr w:type="nwCell">
      <w:rPr>
        <w:color w:val="005EB8"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after="240"/>
    </w:pPr>
    <w:rPr>
      <w:rFonts w:eastAsia="Times New Roman" w:cs="Times New Roman"/>
      <w:sz w:val="22"/>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005EB8" w:themeFill="text1"/>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002E5B" w:themeFill="text1" w:themeFillShade="7F"/>
      </w:tcPr>
    </w:tblStylePr>
    <w:tblStylePr w:type="firstCol">
      <w:tblPr/>
      <w:tcPr>
        <w:tcBorders>
          <w:top w:val="nil"/>
          <w:left w:val="nil"/>
          <w:bottom w:val="nil"/>
          <w:right w:val="single" w:sz="18" w:space="0" w:color="D9D9D9" w:themeColor="background1"/>
          <w:insideH w:val="nil"/>
          <w:insideV w:val="nil"/>
        </w:tcBorders>
        <w:shd w:val="clear" w:color="auto" w:fill="004689" w:themeFill="text1" w:themeFillShade="BF"/>
      </w:tcPr>
    </w:tblStylePr>
    <w:tblStylePr w:type="lastCol">
      <w:tblPr/>
      <w:tcPr>
        <w:tcBorders>
          <w:top w:val="nil"/>
          <w:left w:val="single" w:sz="18" w:space="0" w:color="D9D9D9" w:themeColor="background1"/>
          <w:bottom w:val="nil"/>
          <w:right w:val="nil"/>
          <w:insideH w:val="nil"/>
          <w:insideV w:val="nil"/>
        </w:tcBorders>
        <w:shd w:val="clear" w:color="auto" w:fill="004689" w:themeFill="text1" w:themeFillShade="BF"/>
      </w:tcPr>
    </w:tblStylePr>
    <w:tblStylePr w:type="band1Vert">
      <w:tblPr/>
      <w:tcPr>
        <w:tcBorders>
          <w:top w:val="nil"/>
          <w:left w:val="nil"/>
          <w:bottom w:val="nil"/>
          <w:right w:val="nil"/>
          <w:insideH w:val="nil"/>
          <w:insideV w:val="nil"/>
        </w:tcBorders>
        <w:shd w:val="clear" w:color="auto" w:fill="004689" w:themeFill="text1" w:themeFillShade="BF"/>
      </w:tcPr>
    </w:tblStylePr>
    <w:tblStylePr w:type="band1Horz">
      <w:tblPr/>
      <w:tcPr>
        <w:tcBorders>
          <w:top w:val="nil"/>
          <w:left w:val="nil"/>
          <w:bottom w:val="nil"/>
          <w:right w:val="nil"/>
          <w:insideH w:val="nil"/>
          <w:insideV w:val="nil"/>
        </w:tcBorders>
        <w:shd w:val="clear" w:color="auto" w:fill="004689"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0A2463" w:themeFill="accent1"/>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051131" w:themeFill="accent1" w:themeFillShade="7F"/>
      </w:tcPr>
    </w:tblStylePr>
    <w:tblStylePr w:type="firstCol">
      <w:tblPr/>
      <w:tcPr>
        <w:tcBorders>
          <w:top w:val="nil"/>
          <w:left w:val="nil"/>
          <w:bottom w:val="nil"/>
          <w:right w:val="single" w:sz="18" w:space="0" w:color="D9D9D9" w:themeColor="background1"/>
          <w:insideH w:val="nil"/>
          <w:insideV w:val="nil"/>
        </w:tcBorders>
        <w:shd w:val="clear" w:color="auto" w:fill="071A49" w:themeFill="accent1" w:themeFillShade="BF"/>
      </w:tcPr>
    </w:tblStylePr>
    <w:tblStylePr w:type="lastCol">
      <w:tblPr/>
      <w:tcPr>
        <w:tcBorders>
          <w:top w:val="nil"/>
          <w:left w:val="single" w:sz="18" w:space="0" w:color="D9D9D9" w:themeColor="background1"/>
          <w:bottom w:val="nil"/>
          <w:right w:val="nil"/>
          <w:insideH w:val="nil"/>
          <w:insideV w:val="nil"/>
        </w:tcBorders>
        <w:shd w:val="clear" w:color="auto" w:fill="071A49" w:themeFill="accent1" w:themeFillShade="BF"/>
      </w:tcPr>
    </w:tblStylePr>
    <w:tblStylePr w:type="band1Vert">
      <w:tblPr/>
      <w:tcPr>
        <w:tcBorders>
          <w:top w:val="nil"/>
          <w:left w:val="nil"/>
          <w:bottom w:val="nil"/>
          <w:right w:val="nil"/>
          <w:insideH w:val="nil"/>
          <w:insideV w:val="nil"/>
        </w:tcBorders>
        <w:shd w:val="clear" w:color="auto" w:fill="071A49" w:themeFill="accent1" w:themeFillShade="BF"/>
      </w:tcPr>
    </w:tblStylePr>
    <w:tblStylePr w:type="band1Horz">
      <w:tblPr/>
      <w:tcPr>
        <w:tcBorders>
          <w:top w:val="nil"/>
          <w:left w:val="nil"/>
          <w:bottom w:val="nil"/>
          <w:right w:val="nil"/>
          <w:insideH w:val="nil"/>
          <w:insideV w:val="nil"/>
        </w:tcBorders>
        <w:shd w:val="clear" w:color="auto" w:fill="071A49"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005EB8" w:themeFill="accent2"/>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002E5B" w:themeFill="accent2" w:themeFillShade="7F"/>
      </w:tcPr>
    </w:tblStylePr>
    <w:tblStylePr w:type="firstCol">
      <w:tblPr/>
      <w:tcPr>
        <w:tcBorders>
          <w:top w:val="nil"/>
          <w:left w:val="nil"/>
          <w:bottom w:val="nil"/>
          <w:right w:val="single" w:sz="18" w:space="0" w:color="D9D9D9" w:themeColor="background1"/>
          <w:insideH w:val="nil"/>
          <w:insideV w:val="nil"/>
        </w:tcBorders>
        <w:shd w:val="clear" w:color="auto" w:fill="004689" w:themeFill="accent2" w:themeFillShade="BF"/>
      </w:tcPr>
    </w:tblStylePr>
    <w:tblStylePr w:type="lastCol">
      <w:tblPr/>
      <w:tcPr>
        <w:tcBorders>
          <w:top w:val="nil"/>
          <w:left w:val="single" w:sz="18" w:space="0" w:color="D9D9D9" w:themeColor="background1"/>
          <w:bottom w:val="nil"/>
          <w:right w:val="nil"/>
          <w:insideH w:val="nil"/>
          <w:insideV w:val="nil"/>
        </w:tcBorders>
        <w:shd w:val="clear" w:color="auto" w:fill="004689" w:themeFill="accent2" w:themeFillShade="BF"/>
      </w:tcPr>
    </w:tblStylePr>
    <w:tblStylePr w:type="band1Vert">
      <w:tblPr/>
      <w:tcPr>
        <w:tcBorders>
          <w:top w:val="nil"/>
          <w:left w:val="nil"/>
          <w:bottom w:val="nil"/>
          <w:right w:val="nil"/>
          <w:insideH w:val="nil"/>
          <w:insideV w:val="nil"/>
        </w:tcBorders>
        <w:shd w:val="clear" w:color="auto" w:fill="004689" w:themeFill="accent2" w:themeFillShade="BF"/>
      </w:tcPr>
    </w:tblStylePr>
    <w:tblStylePr w:type="band1Horz">
      <w:tblPr/>
      <w:tcPr>
        <w:tcBorders>
          <w:top w:val="nil"/>
          <w:left w:val="nil"/>
          <w:bottom w:val="nil"/>
          <w:right w:val="nil"/>
          <w:insideH w:val="nil"/>
          <w:insideV w:val="nil"/>
        </w:tcBorders>
        <w:shd w:val="clear" w:color="auto" w:fill="004689"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87C1B1" w:themeFill="accent3"/>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376B5D" w:themeFill="accent3" w:themeFillShade="7F"/>
      </w:tcPr>
    </w:tblStylePr>
    <w:tblStylePr w:type="firstCol">
      <w:tblPr/>
      <w:tcPr>
        <w:tcBorders>
          <w:top w:val="nil"/>
          <w:left w:val="nil"/>
          <w:bottom w:val="nil"/>
          <w:right w:val="single" w:sz="18" w:space="0" w:color="D9D9D9" w:themeColor="background1"/>
          <w:insideH w:val="nil"/>
          <w:insideV w:val="nil"/>
        </w:tcBorders>
        <w:shd w:val="clear" w:color="auto" w:fill="53A18C" w:themeFill="accent3" w:themeFillShade="BF"/>
      </w:tcPr>
    </w:tblStylePr>
    <w:tblStylePr w:type="lastCol">
      <w:tblPr/>
      <w:tcPr>
        <w:tcBorders>
          <w:top w:val="nil"/>
          <w:left w:val="single" w:sz="18" w:space="0" w:color="D9D9D9" w:themeColor="background1"/>
          <w:bottom w:val="nil"/>
          <w:right w:val="nil"/>
          <w:insideH w:val="nil"/>
          <w:insideV w:val="nil"/>
        </w:tcBorders>
        <w:shd w:val="clear" w:color="auto" w:fill="53A18C" w:themeFill="accent3" w:themeFillShade="BF"/>
      </w:tcPr>
    </w:tblStylePr>
    <w:tblStylePr w:type="band1Vert">
      <w:tblPr/>
      <w:tcPr>
        <w:tcBorders>
          <w:top w:val="nil"/>
          <w:left w:val="nil"/>
          <w:bottom w:val="nil"/>
          <w:right w:val="nil"/>
          <w:insideH w:val="nil"/>
          <w:insideV w:val="nil"/>
        </w:tcBorders>
        <w:shd w:val="clear" w:color="auto" w:fill="53A18C" w:themeFill="accent3" w:themeFillShade="BF"/>
      </w:tcPr>
    </w:tblStylePr>
    <w:tblStylePr w:type="band1Horz">
      <w:tblPr/>
      <w:tcPr>
        <w:tcBorders>
          <w:top w:val="nil"/>
          <w:left w:val="nil"/>
          <w:bottom w:val="nil"/>
          <w:right w:val="nil"/>
          <w:insideH w:val="nil"/>
          <w:insideV w:val="nil"/>
        </w:tcBorders>
        <w:shd w:val="clear" w:color="auto" w:fill="53A18C"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F29559" w:themeFill="accent4"/>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98430C" w:themeFill="accent4" w:themeFillShade="7F"/>
      </w:tcPr>
    </w:tblStylePr>
    <w:tblStylePr w:type="firstCol">
      <w:tblPr/>
      <w:tcPr>
        <w:tcBorders>
          <w:top w:val="nil"/>
          <w:left w:val="nil"/>
          <w:bottom w:val="nil"/>
          <w:right w:val="single" w:sz="18" w:space="0" w:color="D9D9D9" w:themeColor="background1"/>
          <w:insideH w:val="nil"/>
          <w:insideV w:val="nil"/>
        </w:tcBorders>
        <w:shd w:val="clear" w:color="auto" w:fill="E56512" w:themeFill="accent4" w:themeFillShade="BF"/>
      </w:tcPr>
    </w:tblStylePr>
    <w:tblStylePr w:type="lastCol">
      <w:tblPr/>
      <w:tcPr>
        <w:tcBorders>
          <w:top w:val="nil"/>
          <w:left w:val="single" w:sz="18" w:space="0" w:color="D9D9D9" w:themeColor="background1"/>
          <w:bottom w:val="nil"/>
          <w:right w:val="nil"/>
          <w:insideH w:val="nil"/>
          <w:insideV w:val="nil"/>
        </w:tcBorders>
        <w:shd w:val="clear" w:color="auto" w:fill="E56512" w:themeFill="accent4" w:themeFillShade="BF"/>
      </w:tcPr>
    </w:tblStylePr>
    <w:tblStylePr w:type="band1Vert">
      <w:tblPr/>
      <w:tcPr>
        <w:tcBorders>
          <w:top w:val="nil"/>
          <w:left w:val="nil"/>
          <w:bottom w:val="nil"/>
          <w:right w:val="nil"/>
          <w:insideH w:val="nil"/>
          <w:insideV w:val="nil"/>
        </w:tcBorders>
        <w:shd w:val="clear" w:color="auto" w:fill="E56512" w:themeFill="accent4" w:themeFillShade="BF"/>
      </w:tcPr>
    </w:tblStylePr>
    <w:tblStylePr w:type="band1Horz">
      <w:tblPr/>
      <w:tcPr>
        <w:tcBorders>
          <w:top w:val="nil"/>
          <w:left w:val="nil"/>
          <w:bottom w:val="nil"/>
          <w:right w:val="nil"/>
          <w:insideH w:val="nil"/>
          <w:insideV w:val="nil"/>
        </w:tcBorders>
        <w:shd w:val="clear" w:color="auto" w:fill="E56512"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0A2463" w:themeFill="accent5"/>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051131" w:themeFill="accent5" w:themeFillShade="7F"/>
      </w:tcPr>
    </w:tblStylePr>
    <w:tblStylePr w:type="firstCol">
      <w:tblPr/>
      <w:tcPr>
        <w:tcBorders>
          <w:top w:val="nil"/>
          <w:left w:val="nil"/>
          <w:bottom w:val="nil"/>
          <w:right w:val="single" w:sz="18" w:space="0" w:color="D9D9D9" w:themeColor="background1"/>
          <w:insideH w:val="nil"/>
          <w:insideV w:val="nil"/>
        </w:tcBorders>
        <w:shd w:val="clear" w:color="auto" w:fill="071A49" w:themeFill="accent5" w:themeFillShade="BF"/>
      </w:tcPr>
    </w:tblStylePr>
    <w:tblStylePr w:type="lastCol">
      <w:tblPr/>
      <w:tcPr>
        <w:tcBorders>
          <w:top w:val="nil"/>
          <w:left w:val="single" w:sz="18" w:space="0" w:color="D9D9D9" w:themeColor="background1"/>
          <w:bottom w:val="nil"/>
          <w:right w:val="nil"/>
          <w:insideH w:val="nil"/>
          <w:insideV w:val="nil"/>
        </w:tcBorders>
        <w:shd w:val="clear" w:color="auto" w:fill="071A49" w:themeFill="accent5" w:themeFillShade="BF"/>
      </w:tcPr>
    </w:tblStylePr>
    <w:tblStylePr w:type="band1Vert">
      <w:tblPr/>
      <w:tcPr>
        <w:tcBorders>
          <w:top w:val="nil"/>
          <w:left w:val="nil"/>
          <w:bottom w:val="nil"/>
          <w:right w:val="nil"/>
          <w:insideH w:val="nil"/>
          <w:insideV w:val="nil"/>
        </w:tcBorders>
        <w:shd w:val="clear" w:color="auto" w:fill="071A49" w:themeFill="accent5" w:themeFillShade="BF"/>
      </w:tcPr>
    </w:tblStylePr>
    <w:tblStylePr w:type="band1Horz">
      <w:tblPr/>
      <w:tcPr>
        <w:tcBorders>
          <w:top w:val="nil"/>
          <w:left w:val="nil"/>
          <w:bottom w:val="nil"/>
          <w:right w:val="nil"/>
          <w:insideH w:val="nil"/>
          <w:insideV w:val="nil"/>
        </w:tcBorders>
        <w:shd w:val="clear" w:color="auto" w:fill="071A49"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D9D9D9" w:themeColor="background1"/>
    </w:rPr>
    <w:tblPr>
      <w:tblStyleRowBandSize w:val="1"/>
      <w:tblStyleColBandSize w:val="1"/>
    </w:tblPr>
    <w:tcPr>
      <w:shd w:val="clear" w:color="auto" w:fill="A4243B" w:themeFill="accent6"/>
    </w:tcPr>
    <w:tblStylePr w:type="firstRow">
      <w:rPr>
        <w:b/>
        <w:bCs/>
      </w:rPr>
      <w:tblPr/>
      <w:tcPr>
        <w:tcBorders>
          <w:top w:val="nil"/>
          <w:left w:val="nil"/>
          <w:bottom w:val="single" w:sz="18" w:space="0" w:color="D9D9D9" w:themeColor="background1"/>
          <w:right w:val="nil"/>
          <w:insideH w:val="nil"/>
          <w:insideV w:val="nil"/>
        </w:tcBorders>
        <w:shd w:val="clear" w:color="auto" w:fill="005EB8" w:themeFill="text1"/>
      </w:tcPr>
    </w:tblStylePr>
    <w:tblStylePr w:type="lastRow">
      <w:tblPr/>
      <w:tcPr>
        <w:tcBorders>
          <w:top w:val="single" w:sz="18" w:space="0" w:color="D9D9D9" w:themeColor="background1"/>
          <w:left w:val="nil"/>
          <w:bottom w:val="nil"/>
          <w:right w:val="nil"/>
          <w:insideH w:val="nil"/>
          <w:insideV w:val="nil"/>
        </w:tcBorders>
        <w:shd w:val="clear" w:color="auto" w:fill="51121D" w:themeFill="accent6" w:themeFillShade="7F"/>
      </w:tcPr>
    </w:tblStylePr>
    <w:tblStylePr w:type="firstCol">
      <w:tblPr/>
      <w:tcPr>
        <w:tcBorders>
          <w:top w:val="nil"/>
          <w:left w:val="nil"/>
          <w:bottom w:val="nil"/>
          <w:right w:val="single" w:sz="18" w:space="0" w:color="D9D9D9" w:themeColor="background1"/>
          <w:insideH w:val="nil"/>
          <w:insideV w:val="nil"/>
        </w:tcBorders>
        <w:shd w:val="clear" w:color="auto" w:fill="7A1B2B" w:themeFill="accent6" w:themeFillShade="BF"/>
      </w:tcPr>
    </w:tblStylePr>
    <w:tblStylePr w:type="lastCol">
      <w:tblPr/>
      <w:tcPr>
        <w:tcBorders>
          <w:top w:val="nil"/>
          <w:left w:val="single" w:sz="18" w:space="0" w:color="D9D9D9" w:themeColor="background1"/>
          <w:bottom w:val="nil"/>
          <w:right w:val="nil"/>
          <w:insideH w:val="nil"/>
          <w:insideV w:val="nil"/>
        </w:tcBorders>
        <w:shd w:val="clear" w:color="auto" w:fill="7A1B2B" w:themeFill="accent6" w:themeFillShade="BF"/>
      </w:tcPr>
    </w:tblStylePr>
    <w:tblStylePr w:type="band1Vert">
      <w:tblPr/>
      <w:tcPr>
        <w:tcBorders>
          <w:top w:val="nil"/>
          <w:left w:val="nil"/>
          <w:bottom w:val="nil"/>
          <w:right w:val="nil"/>
          <w:insideH w:val="nil"/>
          <w:insideV w:val="nil"/>
        </w:tcBorders>
        <w:shd w:val="clear" w:color="auto" w:fill="7A1B2B" w:themeFill="accent6" w:themeFillShade="BF"/>
      </w:tcPr>
    </w:tblStylePr>
    <w:tblStylePr w:type="band1Horz">
      <w:tblPr/>
      <w:tcPr>
        <w:tcBorders>
          <w:top w:val="nil"/>
          <w:left w:val="nil"/>
          <w:bottom w:val="nil"/>
          <w:right w:val="nil"/>
          <w:insideH w:val="nil"/>
          <w:insideV w:val="nil"/>
        </w:tcBorders>
        <w:shd w:val="clear" w:color="auto" w:fill="7A1B2B" w:themeFill="accent6" w:themeFillShade="BF"/>
      </w:tcPr>
    </w:tblStylePr>
  </w:style>
  <w:style w:type="paragraph" w:styleId="DocumentMap">
    <w:name w:val="Document Map"/>
    <w:basedOn w:val="Normal"/>
    <w:link w:val="DocumentMapChar"/>
    <w:uiPriority w:val="99"/>
    <w:semiHidden/>
    <w:unhideWhenUsed/>
    <w:rsid w:val="002C2563"/>
    <w:pPr>
      <w:spacing w:after="240"/>
    </w:pPr>
    <w:rPr>
      <w:rFonts w:ascii="Segoe UI" w:eastAsia="Times New Roman" w:hAnsi="Segoe UI" w:cs="Segoe UI"/>
      <w:sz w:val="22"/>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240"/>
    </w:pPr>
    <w:rPr>
      <w:rFonts w:eastAsia="Times New Roman" w:cs="Times New Roman"/>
      <w:sz w:val="22"/>
    </w:r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240"/>
    </w:pPr>
    <w:rPr>
      <w:rFonts w:eastAsia="Times New Roman" w:cs="Times New Roman"/>
      <w:sz w:val="22"/>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240"/>
      <w:ind w:left="2880"/>
    </w:pPr>
    <w:rPr>
      <w:rFonts w:asciiTheme="majorHAnsi" w:eastAsiaTheme="majorEastAsia" w:hAnsiTheme="majorHAnsi" w:cstheme="majorBidi"/>
      <w:sz w:val="22"/>
    </w:rPr>
  </w:style>
  <w:style w:type="paragraph" w:styleId="EnvelopeReturn">
    <w:name w:val="envelope return"/>
    <w:basedOn w:val="Normal"/>
    <w:uiPriority w:val="99"/>
    <w:semiHidden/>
    <w:unhideWhenUsed/>
    <w:rsid w:val="002C2563"/>
    <w:pPr>
      <w:spacing w:after="240"/>
    </w:pPr>
    <w:rPr>
      <w:rFonts w:asciiTheme="majorHAnsi" w:eastAsiaTheme="majorEastAsia" w:hAnsiTheme="majorHAnsi" w:cstheme="majorBidi"/>
      <w:sz w:val="22"/>
    </w:rPr>
  </w:style>
  <w:style w:type="character" w:styleId="FollowedHyperlink">
    <w:name w:val="FollowedHyperlink"/>
    <w:basedOn w:val="DefaultParagraphFont"/>
    <w:uiPriority w:val="99"/>
    <w:semiHidden/>
    <w:unhideWhenUsed/>
    <w:rsid w:val="002C2563"/>
    <w:rPr>
      <w:color w:val="A4243B"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240"/>
    </w:pPr>
    <w:rPr>
      <w:rFonts w:eastAsia="Times New Roman" w:cs="Times New Roman"/>
      <w:sz w:val="22"/>
    </w:rPr>
  </w:style>
  <w:style w:type="character" w:customStyle="1" w:styleId="FootnoteTextChar">
    <w:name w:val="Footnote Text Char"/>
    <w:basedOn w:val="DefaultParagraphFont"/>
    <w:link w:val="FootnoteText"/>
    <w:uiPriority w:val="99"/>
    <w:semiHidden/>
    <w:rsid w:val="002C2563"/>
    <w:rPr>
      <w:szCs w:val="20"/>
    </w:rPr>
  </w:style>
  <w:style w:type="table" w:styleId="GridTable1Light">
    <w:name w:val="Grid Table 1 Light"/>
    <w:basedOn w:val="TableNormal"/>
    <w:uiPriority w:val="46"/>
    <w:rsid w:val="002C2563"/>
    <w:pPr>
      <w:spacing w:after="0" w:line="240" w:lineRule="auto"/>
    </w:pPr>
    <w:tblPr>
      <w:tblStyleRowBandSize w:val="1"/>
      <w:tblStyleColBandSize w:val="1"/>
      <w:tblBorders>
        <w:top w:val="single" w:sz="4" w:space="0" w:color="7CBEFF" w:themeColor="text1" w:themeTint="66"/>
        <w:left w:val="single" w:sz="4" w:space="0" w:color="7CBEFF" w:themeColor="text1" w:themeTint="66"/>
        <w:bottom w:val="single" w:sz="4" w:space="0" w:color="7CBEFF" w:themeColor="text1" w:themeTint="66"/>
        <w:right w:val="single" w:sz="4" w:space="0" w:color="7CBEFF" w:themeColor="text1" w:themeTint="66"/>
        <w:insideH w:val="single" w:sz="4" w:space="0" w:color="7CBEFF" w:themeColor="text1" w:themeTint="66"/>
        <w:insideV w:val="single" w:sz="4" w:space="0" w:color="7CBEFF" w:themeColor="text1" w:themeTint="66"/>
      </w:tblBorders>
    </w:tblPr>
    <w:tblStylePr w:type="firstRow">
      <w:rPr>
        <w:b/>
        <w:bCs/>
      </w:rPr>
      <w:tblPr/>
      <w:tcPr>
        <w:tcBorders>
          <w:bottom w:val="single" w:sz="12" w:space="0" w:color="3B9FFF" w:themeColor="text1" w:themeTint="99"/>
        </w:tcBorders>
      </w:tcPr>
    </w:tblStylePr>
    <w:tblStylePr w:type="lastRow">
      <w:rPr>
        <w:b/>
        <w:bCs/>
      </w:rPr>
      <w:tblPr/>
      <w:tcPr>
        <w:tcBorders>
          <w:top w:val="double" w:sz="2" w:space="0" w:color="3B9F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563"/>
    <w:pPr>
      <w:spacing w:after="0" w:line="240" w:lineRule="auto"/>
    </w:pPr>
    <w:tblPr>
      <w:tblStyleRowBandSize w:val="1"/>
      <w:tblStyleColBandSize w:val="1"/>
      <w:tblBorders>
        <w:top w:val="single" w:sz="4" w:space="0" w:color="6D93F0" w:themeColor="accent1" w:themeTint="66"/>
        <w:left w:val="single" w:sz="4" w:space="0" w:color="6D93F0" w:themeColor="accent1" w:themeTint="66"/>
        <w:bottom w:val="single" w:sz="4" w:space="0" w:color="6D93F0" w:themeColor="accent1" w:themeTint="66"/>
        <w:right w:val="single" w:sz="4" w:space="0" w:color="6D93F0" w:themeColor="accent1" w:themeTint="66"/>
        <w:insideH w:val="single" w:sz="4" w:space="0" w:color="6D93F0" w:themeColor="accent1" w:themeTint="66"/>
        <w:insideV w:val="single" w:sz="4" w:space="0" w:color="6D93F0" w:themeColor="accent1" w:themeTint="66"/>
      </w:tblBorders>
    </w:tblPr>
    <w:tblStylePr w:type="firstRow">
      <w:rPr>
        <w:b/>
        <w:bCs/>
      </w:rPr>
      <w:tblPr/>
      <w:tcPr>
        <w:tcBorders>
          <w:bottom w:val="single" w:sz="12" w:space="0" w:color="245DE9" w:themeColor="accent1" w:themeTint="99"/>
        </w:tcBorders>
      </w:tcPr>
    </w:tblStylePr>
    <w:tblStylePr w:type="lastRow">
      <w:rPr>
        <w:b/>
        <w:bCs/>
      </w:rPr>
      <w:tblPr/>
      <w:tcPr>
        <w:tcBorders>
          <w:top w:val="double" w:sz="2" w:space="0" w:color="245DE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563"/>
    <w:pPr>
      <w:spacing w:after="0" w:line="240" w:lineRule="auto"/>
    </w:pPr>
    <w:tblPr>
      <w:tblStyleRowBandSize w:val="1"/>
      <w:tblStyleColBandSize w:val="1"/>
      <w:tblBorders>
        <w:top w:val="single" w:sz="4" w:space="0" w:color="7CBEFF" w:themeColor="accent2" w:themeTint="66"/>
        <w:left w:val="single" w:sz="4" w:space="0" w:color="7CBEFF" w:themeColor="accent2" w:themeTint="66"/>
        <w:bottom w:val="single" w:sz="4" w:space="0" w:color="7CBEFF" w:themeColor="accent2" w:themeTint="66"/>
        <w:right w:val="single" w:sz="4" w:space="0" w:color="7CBEFF" w:themeColor="accent2" w:themeTint="66"/>
        <w:insideH w:val="single" w:sz="4" w:space="0" w:color="7CBEFF" w:themeColor="accent2" w:themeTint="66"/>
        <w:insideV w:val="single" w:sz="4" w:space="0" w:color="7CBEFF" w:themeColor="accent2" w:themeTint="66"/>
      </w:tblBorders>
    </w:tblPr>
    <w:tblStylePr w:type="firstRow">
      <w:rPr>
        <w:b/>
        <w:bCs/>
      </w:rPr>
      <w:tblPr/>
      <w:tcPr>
        <w:tcBorders>
          <w:bottom w:val="single" w:sz="12" w:space="0" w:color="3B9FFF" w:themeColor="accent2" w:themeTint="99"/>
        </w:tcBorders>
      </w:tcPr>
    </w:tblStylePr>
    <w:tblStylePr w:type="lastRow">
      <w:rPr>
        <w:b/>
        <w:bCs/>
      </w:rPr>
      <w:tblPr/>
      <w:tcPr>
        <w:tcBorders>
          <w:top w:val="double" w:sz="2" w:space="0" w:color="3B9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563"/>
    <w:pPr>
      <w:spacing w:after="0" w:line="240" w:lineRule="auto"/>
    </w:pPr>
    <w:tblPr>
      <w:tblStyleRowBandSize w:val="1"/>
      <w:tblStyleColBandSize w:val="1"/>
      <w:tblBorders>
        <w:top w:val="single" w:sz="4" w:space="0" w:color="CEE6DF" w:themeColor="accent3" w:themeTint="66"/>
        <w:left w:val="single" w:sz="4" w:space="0" w:color="CEE6DF" w:themeColor="accent3" w:themeTint="66"/>
        <w:bottom w:val="single" w:sz="4" w:space="0" w:color="CEE6DF" w:themeColor="accent3" w:themeTint="66"/>
        <w:right w:val="single" w:sz="4" w:space="0" w:color="CEE6DF" w:themeColor="accent3" w:themeTint="66"/>
        <w:insideH w:val="single" w:sz="4" w:space="0" w:color="CEE6DF" w:themeColor="accent3" w:themeTint="66"/>
        <w:insideV w:val="single" w:sz="4" w:space="0" w:color="CEE6DF" w:themeColor="accent3" w:themeTint="66"/>
      </w:tblBorders>
    </w:tblPr>
    <w:tblStylePr w:type="firstRow">
      <w:rPr>
        <w:b/>
        <w:bCs/>
      </w:rPr>
      <w:tblPr/>
      <w:tcPr>
        <w:tcBorders>
          <w:bottom w:val="single" w:sz="12" w:space="0" w:color="B6D9D0" w:themeColor="accent3" w:themeTint="99"/>
        </w:tcBorders>
      </w:tcPr>
    </w:tblStylePr>
    <w:tblStylePr w:type="lastRow">
      <w:rPr>
        <w:b/>
        <w:bCs/>
      </w:rPr>
      <w:tblPr/>
      <w:tcPr>
        <w:tcBorders>
          <w:top w:val="double" w:sz="2" w:space="0" w:color="B6D9D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563"/>
    <w:pPr>
      <w:spacing w:after="0" w:line="240" w:lineRule="auto"/>
    </w:pPr>
    <w:tblPr>
      <w:tblStyleRowBandSize w:val="1"/>
      <w:tblStyleColBandSize w:val="1"/>
      <w:tblBorders>
        <w:top w:val="single" w:sz="4" w:space="0" w:color="F9D4BC" w:themeColor="accent4" w:themeTint="66"/>
        <w:left w:val="single" w:sz="4" w:space="0" w:color="F9D4BC" w:themeColor="accent4" w:themeTint="66"/>
        <w:bottom w:val="single" w:sz="4" w:space="0" w:color="F9D4BC" w:themeColor="accent4" w:themeTint="66"/>
        <w:right w:val="single" w:sz="4" w:space="0" w:color="F9D4BC" w:themeColor="accent4" w:themeTint="66"/>
        <w:insideH w:val="single" w:sz="4" w:space="0" w:color="F9D4BC" w:themeColor="accent4" w:themeTint="66"/>
        <w:insideV w:val="single" w:sz="4" w:space="0" w:color="F9D4BC" w:themeColor="accent4" w:themeTint="66"/>
      </w:tblBorders>
    </w:tblPr>
    <w:tblStylePr w:type="firstRow">
      <w:rPr>
        <w:b/>
        <w:bCs/>
      </w:rPr>
      <w:tblPr/>
      <w:tcPr>
        <w:tcBorders>
          <w:bottom w:val="single" w:sz="12" w:space="0" w:color="F7BF9B" w:themeColor="accent4" w:themeTint="99"/>
        </w:tcBorders>
      </w:tcPr>
    </w:tblStylePr>
    <w:tblStylePr w:type="lastRow">
      <w:rPr>
        <w:b/>
        <w:bCs/>
      </w:rPr>
      <w:tblPr/>
      <w:tcPr>
        <w:tcBorders>
          <w:top w:val="double" w:sz="2" w:space="0" w:color="F7BF9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563"/>
    <w:pPr>
      <w:spacing w:after="0" w:line="240" w:lineRule="auto"/>
    </w:pPr>
    <w:tblPr>
      <w:tblStyleRowBandSize w:val="1"/>
      <w:tblStyleColBandSize w:val="1"/>
      <w:tblBorders>
        <w:top w:val="single" w:sz="4" w:space="0" w:color="6D93F0" w:themeColor="accent5" w:themeTint="66"/>
        <w:left w:val="single" w:sz="4" w:space="0" w:color="6D93F0" w:themeColor="accent5" w:themeTint="66"/>
        <w:bottom w:val="single" w:sz="4" w:space="0" w:color="6D93F0" w:themeColor="accent5" w:themeTint="66"/>
        <w:right w:val="single" w:sz="4" w:space="0" w:color="6D93F0" w:themeColor="accent5" w:themeTint="66"/>
        <w:insideH w:val="single" w:sz="4" w:space="0" w:color="6D93F0" w:themeColor="accent5" w:themeTint="66"/>
        <w:insideV w:val="single" w:sz="4" w:space="0" w:color="6D93F0" w:themeColor="accent5" w:themeTint="66"/>
      </w:tblBorders>
    </w:tblPr>
    <w:tblStylePr w:type="firstRow">
      <w:rPr>
        <w:b/>
        <w:bCs/>
      </w:rPr>
      <w:tblPr/>
      <w:tcPr>
        <w:tcBorders>
          <w:bottom w:val="single" w:sz="12" w:space="0" w:color="245DE9" w:themeColor="accent5" w:themeTint="99"/>
        </w:tcBorders>
      </w:tcPr>
    </w:tblStylePr>
    <w:tblStylePr w:type="lastRow">
      <w:rPr>
        <w:b/>
        <w:bCs/>
      </w:rPr>
      <w:tblPr/>
      <w:tcPr>
        <w:tcBorders>
          <w:top w:val="double" w:sz="2" w:space="0" w:color="245DE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563"/>
    <w:pPr>
      <w:spacing w:after="0" w:line="240" w:lineRule="auto"/>
    </w:pPr>
    <w:tblPr>
      <w:tblStyleRowBandSize w:val="1"/>
      <w:tblStyleColBandSize w:val="1"/>
      <w:tblBorders>
        <w:top w:val="single" w:sz="4" w:space="0" w:color="E899A7" w:themeColor="accent6" w:themeTint="66"/>
        <w:left w:val="single" w:sz="4" w:space="0" w:color="E899A7" w:themeColor="accent6" w:themeTint="66"/>
        <w:bottom w:val="single" w:sz="4" w:space="0" w:color="E899A7" w:themeColor="accent6" w:themeTint="66"/>
        <w:right w:val="single" w:sz="4" w:space="0" w:color="E899A7" w:themeColor="accent6" w:themeTint="66"/>
        <w:insideH w:val="single" w:sz="4" w:space="0" w:color="E899A7" w:themeColor="accent6" w:themeTint="66"/>
        <w:insideV w:val="single" w:sz="4" w:space="0" w:color="E899A7" w:themeColor="accent6" w:themeTint="66"/>
      </w:tblBorders>
    </w:tblPr>
    <w:tblStylePr w:type="firstRow">
      <w:rPr>
        <w:b/>
        <w:bCs/>
      </w:rPr>
      <w:tblPr/>
      <w:tcPr>
        <w:tcBorders>
          <w:bottom w:val="single" w:sz="12" w:space="0" w:color="DD667B" w:themeColor="accent6" w:themeTint="99"/>
        </w:tcBorders>
      </w:tcPr>
    </w:tblStylePr>
    <w:tblStylePr w:type="lastRow">
      <w:rPr>
        <w:b/>
        <w:bCs/>
      </w:rPr>
      <w:tblPr/>
      <w:tcPr>
        <w:tcBorders>
          <w:top w:val="double" w:sz="2" w:space="0" w:color="DD667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563"/>
    <w:pPr>
      <w:spacing w:after="0" w:line="240" w:lineRule="auto"/>
    </w:pPr>
    <w:tblPr>
      <w:tblStyleRowBandSize w:val="1"/>
      <w:tblStyleColBandSize w:val="1"/>
      <w:tblBorders>
        <w:top w:val="single" w:sz="2" w:space="0" w:color="3B9FFF" w:themeColor="text1" w:themeTint="99"/>
        <w:bottom w:val="single" w:sz="2" w:space="0" w:color="3B9FFF" w:themeColor="text1" w:themeTint="99"/>
        <w:insideH w:val="single" w:sz="2" w:space="0" w:color="3B9FFF" w:themeColor="text1" w:themeTint="99"/>
        <w:insideV w:val="single" w:sz="2" w:space="0" w:color="3B9FFF" w:themeColor="text1" w:themeTint="99"/>
      </w:tblBorders>
    </w:tblPr>
    <w:tblStylePr w:type="firstRow">
      <w:rPr>
        <w:b/>
        <w:bCs/>
      </w:rPr>
      <w:tblPr/>
      <w:tcPr>
        <w:tcBorders>
          <w:top w:val="nil"/>
          <w:bottom w:val="single" w:sz="12" w:space="0" w:color="3B9FFF" w:themeColor="text1" w:themeTint="99"/>
          <w:insideH w:val="nil"/>
          <w:insideV w:val="nil"/>
        </w:tcBorders>
        <w:shd w:val="clear" w:color="auto" w:fill="D9D9D9" w:themeFill="background1"/>
      </w:tcPr>
    </w:tblStylePr>
    <w:tblStylePr w:type="lastRow">
      <w:rPr>
        <w:b/>
        <w:bCs/>
      </w:rPr>
      <w:tblPr/>
      <w:tcPr>
        <w:tcBorders>
          <w:top w:val="double" w:sz="2" w:space="0" w:color="3B9FFF" w:themeColor="text1"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GridTable2-Accent1">
    <w:name w:val="Grid Table 2 Accent 1"/>
    <w:basedOn w:val="TableNormal"/>
    <w:uiPriority w:val="47"/>
    <w:rsid w:val="002C2563"/>
    <w:pPr>
      <w:spacing w:after="0" w:line="240" w:lineRule="auto"/>
    </w:pPr>
    <w:tblPr>
      <w:tblStyleRowBandSize w:val="1"/>
      <w:tblStyleColBandSize w:val="1"/>
      <w:tblBorders>
        <w:top w:val="single" w:sz="2" w:space="0" w:color="245DE9" w:themeColor="accent1" w:themeTint="99"/>
        <w:bottom w:val="single" w:sz="2" w:space="0" w:color="245DE9" w:themeColor="accent1" w:themeTint="99"/>
        <w:insideH w:val="single" w:sz="2" w:space="0" w:color="245DE9" w:themeColor="accent1" w:themeTint="99"/>
        <w:insideV w:val="single" w:sz="2" w:space="0" w:color="245DE9" w:themeColor="accent1" w:themeTint="99"/>
      </w:tblBorders>
    </w:tblPr>
    <w:tblStylePr w:type="firstRow">
      <w:rPr>
        <w:b/>
        <w:bCs/>
      </w:rPr>
      <w:tblPr/>
      <w:tcPr>
        <w:tcBorders>
          <w:top w:val="nil"/>
          <w:bottom w:val="single" w:sz="12" w:space="0" w:color="245DE9" w:themeColor="accent1" w:themeTint="99"/>
          <w:insideH w:val="nil"/>
          <w:insideV w:val="nil"/>
        </w:tcBorders>
        <w:shd w:val="clear" w:color="auto" w:fill="D9D9D9" w:themeFill="background1"/>
      </w:tcPr>
    </w:tblStylePr>
    <w:tblStylePr w:type="lastRow">
      <w:rPr>
        <w:b/>
        <w:bCs/>
      </w:rPr>
      <w:tblPr/>
      <w:tcPr>
        <w:tcBorders>
          <w:top w:val="double" w:sz="2" w:space="0" w:color="245DE9" w:themeColor="accent1"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GridTable2-Accent2">
    <w:name w:val="Grid Table 2 Accent 2"/>
    <w:basedOn w:val="TableNormal"/>
    <w:uiPriority w:val="47"/>
    <w:rsid w:val="002C2563"/>
    <w:pPr>
      <w:spacing w:after="0" w:line="240" w:lineRule="auto"/>
    </w:pPr>
    <w:tblPr>
      <w:tblStyleRowBandSize w:val="1"/>
      <w:tblStyleColBandSize w:val="1"/>
      <w:tblBorders>
        <w:top w:val="single" w:sz="2" w:space="0" w:color="3B9FFF" w:themeColor="accent2" w:themeTint="99"/>
        <w:bottom w:val="single" w:sz="2" w:space="0" w:color="3B9FFF" w:themeColor="accent2" w:themeTint="99"/>
        <w:insideH w:val="single" w:sz="2" w:space="0" w:color="3B9FFF" w:themeColor="accent2" w:themeTint="99"/>
        <w:insideV w:val="single" w:sz="2" w:space="0" w:color="3B9FFF" w:themeColor="accent2" w:themeTint="99"/>
      </w:tblBorders>
    </w:tblPr>
    <w:tblStylePr w:type="firstRow">
      <w:rPr>
        <w:b/>
        <w:bCs/>
      </w:rPr>
      <w:tblPr/>
      <w:tcPr>
        <w:tcBorders>
          <w:top w:val="nil"/>
          <w:bottom w:val="single" w:sz="12" w:space="0" w:color="3B9FFF" w:themeColor="accent2" w:themeTint="99"/>
          <w:insideH w:val="nil"/>
          <w:insideV w:val="nil"/>
        </w:tcBorders>
        <w:shd w:val="clear" w:color="auto" w:fill="D9D9D9" w:themeFill="background1"/>
      </w:tcPr>
    </w:tblStylePr>
    <w:tblStylePr w:type="lastRow">
      <w:rPr>
        <w:b/>
        <w:bCs/>
      </w:rPr>
      <w:tblPr/>
      <w:tcPr>
        <w:tcBorders>
          <w:top w:val="double" w:sz="2" w:space="0" w:color="3B9FFF" w:themeColor="accent2"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GridTable2-Accent3">
    <w:name w:val="Grid Table 2 Accent 3"/>
    <w:basedOn w:val="TableNormal"/>
    <w:uiPriority w:val="47"/>
    <w:rsid w:val="002C2563"/>
    <w:pPr>
      <w:spacing w:after="0" w:line="240" w:lineRule="auto"/>
    </w:pPr>
    <w:tblPr>
      <w:tblStyleRowBandSize w:val="1"/>
      <w:tblStyleColBandSize w:val="1"/>
      <w:tblBorders>
        <w:top w:val="single" w:sz="2" w:space="0" w:color="B6D9D0" w:themeColor="accent3" w:themeTint="99"/>
        <w:bottom w:val="single" w:sz="2" w:space="0" w:color="B6D9D0" w:themeColor="accent3" w:themeTint="99"/>
        <w:insideH w:val="single" w:sz="2" w:space="0" w:color="B6D9D0" w:themeColor="accent3" w:themeTint="99"/>
        <w:insideV w:val="single" w:sz="2" w:space="0" w:color="B6D9D0" w:themeColor="accent3" w:themeTint="99"/>
      </w:tblBorders>
    </w:tblPr>
    <w:tblStylePr w:type="firstRow">
      <w:rPr>
        <w:b/>
        <w:bCs/>
      </w:rPr>
      <w:tblPr/>
      <w:tcPr>
        <w:tcBorders>
          <w:top w:val="nil"/>
          <w:bottom w:val="single" w:sz="12" w:space="0" w:color="B6D9D0" w:themeColor="accent3" w:themeTint="99"/>
          <w:insideH w:val="nil"/>
          <w:insideV w:val="nil"/>
        </w:tcBorders>
        <w:shd w:val="clear" w:color="auto" w:fill="D9D9D9" w:themeFill="background1"/>
      </w:tcPr>
    </w:tblStylePr>
    <w:tblStylePr w:type="lastRow">
      <w:rPr>
        <w:b/>
        <w:bCs/>
      </w:rPr>
      <w:tblPr/>
      <w:tcPr>
        <w:tcBorders>
          <w:top w:val="double" w:sz="2" w:space="0" w:color="B6D9D0" w:themeColor="accent3"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GridTable2-Accent4">
    <w:name w:val="Grid Table 2 Accent 4"/>
    <w:basedOn w:val="TableNormal"/>
    <w:uiPriority w:val="47"/>
    <w:rsid w:val="002C2563"/>
    <w:pPr>
      <w:spacing w:after="0" w:line="240" w:lineRule="auto"/>
    </w:pPr>
    <w:tblPr>
      <w:tblStyleRowBandSize w:val="1"/>
      <w:tblStyleColBandSize w:val="1"/>
      <w:tblBorders>
        <w:top w:val="single" w:sz="2" w:space="0" w:color="F7BF9B" w:themeColor="accent4" w:themeTint="99"/>
        <w:bottom w:val="single" w:sz="2" w:space="0" w:color="F7BF9B" w:themeColor="accent4" w:themeTint="99"/>
        <w:insideH w:val="single" w:sz="2" w:space="0" w:color="F7BF9B" w:themeColor="accent4" w:themeTint="99"/>
        <w:insideV w:val="single" w:sz="2" w:space="0" w:color="F7BF9B" w:themeColor="accent4" w:themeTint="99"/>
      </w:tblBorders>
    </w:tblPr>
    <w:tblStylePr w:type="firstRow">
      <w:rPr>
        <w:b/>
        <w:bCs/>
      </w:rPr>
      <w:tblPr/>
      <w:tcPr>
        <w:tcBorders>
          <w:top w:val="nil"/>
          <w:bottom w:val="single" w:sz="12" w:space="0" w:color="F7BF9B" w:themeColor="accent4" w:themeTint="99"/>
          <w:insideH w:val="nil"/>
          <w:insideV w:val="nil"/>
        </w:tcBorders>
        <w:shd w:val="clear" w:color="auto" w:fill="D9D9D9" w:themeFill="background1"/>
      </w:tcPr>
    </w:tblStylePr>
    <w:tblStylePr w:type="lastRow">
      <w:rPr>
        <w:b/>
        <w:bCs/>
      </w:rPr>
      <w:tblPr/>
      <w:tcPr>
        <w:tcBorders>
          <w:top w:val="double" w:sz="2" w:space="0" w:color="F7BF9B" w:themeColor="accent4"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GridTable2-Accent5">
    <w:name w:val="Grid Table 2 Accent 5"/>
    <w:basedOn w:val="TableNormal"/>
    <w:uiPriority w:val="47"/>
    <w:rsid w:val="002C2563"/>
    <w:pPr>
      <w:spacing w:after="0" w:line="240" w:lineRule="auto"/>
    </w:pPr>
    <w:tblPr>
      <w:tblStyleRowBandSize w:val="1"/>
      <w:tblStyleColBandSize w:val="1"/>
      <w:tblBorders>
        <w:top w:val="single" w:sz="2" w:space="0" w:color="245DE9" w:themeColor="accent5" w:themeTint="99"/>
        <w:bottom w:val="single" w:sz="2" w:space="0" w:color="245DE9" w:themeColor="accent5" w:themeTint="99"/>
        <w:insideH w:val="single" w:sz="2" w:space="0" w:color="245DE9" w:themeColor="accent5" w:themeTint="99"/>
        <w:insideV w:val="single" w:sz="2" w:space="0" w:color="245DE9" w:themeColor="accent5" w:themeTint="99"/>
      </w:tblBorders>
    </w:tblPr>
    <w:tblStylePr w:type="firstRow">
      <w:rPr>
        <w:b/>
        <w:bCs/>
      </w:rPr>
      <w:tblPr/>
      <w:tcPr>
        <w:tcBorders>
          <w:top w:val="nil"/>
          <w:bottom w:val="single" w:sz="12" w:space="0" w:color="245DE9" w:themeColor="accent5" w:themeTint="99"/>
          <w:insideH w:val="nil"/>
          <w:insideV w:val="nil"/>
        </w:tcBorders>
        <w:shd w:val="clear" w:color="auto" w:fill="D9D9D9" w:themeFill="background1"/>
      </w:tcPr>
    </w:tblStylePr>
    <w:tblStylePr w:type="lastRow">
      <w:rPr>
        <w:b/>
        <w:bCs/>
      </w:rPr>
      <w:tblPr/>
      <w:tcPr>
        <w:tcBorders>
          <w:top w:val="double" w:sz="2" w:space="0" w:color="245DE9" w:themeColor="accent5"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GridTable2-Accent6">
    <w:name w:val="Grid Table 2 Accent 6"/>
    <w:basedOn w:val="TableNormal"/>
    <w:uiPriority w:val="47"/>
    <w:rsid w:val="002C2563"/>
    <w:pPr>
      <w:spacing w:after="0" w:line="240" w:lineRule="auto"/>
    </w:pPr>
    <w:tblPr>
      <w:tblStyleRowBandSize w:val="1"/>
      <w:tblStyleColBandSize w:val="1"/>
      <w:tblBorders>
        <w:top w:val="single" w:sz="2" w:space="0" w:color="DD667B" w:themeColor="accent6" w:themeTint="99"/>
        <w:bottom w:val="single" w:sz="2" w:space="0" w:color="DD667B" w:themeColor="accent6" w:themeTint="99"/>
        <w:insideH w:val="single" w:sz="2" w:space="0" w:color="DD667B" w:themeColor="accent6" w:themeTint="99"/>
        <w:insideV w:val="single" w:sz="2" w:space="0" w:color="DD667B" w:themeColor="accent6" w:themeTint="99"/>
      </w:tblBorders>
    </w:tblPr>
    <w:tblStylePr w:type="firstRow">
      <w:rPr>
        <w:b/>
        <w:bCs/>
      </w:rPr>
      <w:tblPr/>
      <w:tcPr>
        <w:tcBorders>
          <w:top w:val="nil"/>
          <w:bottom w:val="single" w:sz="12" w:space="0" w:color="DD667B" w:themeColor="accent6" w:themeTint="99"/>
          <w:insideH w:val="nil"/>
          <w:insideV w:val="nil"/>
        </w:tcBorders>
        <w:shd w:val="clear" w:color="auto" w:fill="D9D9D9" w:themeFill="background1"/>
      </w:tcPr>
    </w:tblStylePr>
    <w:tblStylePr w:type="lastRow">
      <w:rPr>
        <w:b/>
        <w:bCs/>
      </w:rPr>
      <w:tblPr/>
      <w:tcPr>
        <w:tcBorders>
          <w:top w:val="double" w:sz="2" w:space="0" w:color="DD667B" w:themeColor="accent6" w:themeTint="99"/>
          <w:bottom w:val="nil"/>
          <w:insideH w:val="nil"/>
          <w:insideV w:val="nil"/>
        </w:tcBorders>
        <w:shd w:val="clear" w:color="auto" w:fill="D9D9D9" w:themeFill="background1"/>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GridTable3">
    <w:name w:val="Grid Table 3"/>
    <w:basedOn w:val="TableNormal"/>
    <w:uiPriority w:val="48"/>
    <w:rsid w:val="002C2563"/>
    <w:pPr>
      <w:spacing w:after="0" w:line="240" w:lineRule="auto"/>
    </w:pPr>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DDEFF" w:themeFill="text1" w:themeFillTint="33"/>
      </w:tcPr>
    </w:tblStylePr>
    <w:tblStylePr w:type="band1Horz">
      <w:tblPr/>
      <w:tcPr>
        <w:shd w:val="clear" w:color="auto" w:fill="BDDEFF" w:themeFill="text1" w:themeFillTint="33"/>
      </w:tcPr>
    </w:tblStylePr>
    <w:tblStylePr w:type="neCell">
      <w:tblPr/>
      <w:tcPr>
        <w:tcBorders>
          <w:bottom w:val="single" w:sz="4" w:space="0" w:color="3B9FFF" w:themeColor="text1" w:themeTint="99"/>
        </w:tcBorders>
      </w:tcPr>
    </w:tblStylePr>
    <w:tblStylePr w:type="nwCell">
      <w:tblPr/>
      <w:tcPr>
        <w:tcBorders>
          <w:bottom w:val="single" w:sz="4" w:space="0" w:color="3B9FFF" w:themeColor="text1" w:themeTint="99"/>
        </w:tcBorders>
      </w:tcPr>
    </w:tblStylePr>
    <w:tblStylePr w:type="seCell">
      <w:tblPr/>
      <w:tcPr>
        <w:tcBorders>
          <w:top w:val="single" w:sz="4" w:space="0" w:color="3B9FFF" w:themeColor="text1" w:themeTint="99"/>
        </w:tcBorders>
      </w:tcPr>
    </w:tblStylePr>
    <w:tblStylePr w:type="swCell">
      <w:tblPr/>
      <w:tcPr>
        <w:tcBorders>
          <w:top w:val="single" w:sz="4" w:space="0" w:color="3B9FFF" w:themeColor="text1" w:themeTint="99"/>
        </w:tcBorders>
      </w:tcPr>
    </w:tblStylePr>
  </w:style>
  <w:style w:type="table" w:styleId="GridTable3-Accent1">
    <w:name w:val="Grid Table 3 Accent 1"/>
    <w:basedOn w:val="TableNormal"/>
    <w:uiPriority w:val="48"/>
    <w:rsid w:val="002C2563"/>
    <w:pPr>
      <w:spacing w:after="0" w:line="240" w:lineRule="auto"/>
    </w:pPr>
    <w:tblPr>
      <w:tblStyleRowBandSize w:val="1"/>
      <w:tblStyleColBandSize w:val="1"/>
      <w:tblBorders>
        <w:top w:val="single" w:sz="4" w:space="0" w:color="245DE9" w:themeColor="accent1" w:themeTint="99"/>
        <w:left w:val="single" w:sz="4" w:space="0" w:color="245DE9" w:themeColor="accent1" w:themeTint="99"/>
        <w:bottom w:val="single" w:sz="4" w:space="0" w:color="245DE9" w:themeColor="accent1" w:themeTint="99"/>
        <w:right w:val="single" w:sz="4" w:space="0" w:color="245DE9" w:themeColor="accent1" w:themeTint="99"/>
        <w:insideH w:val="single" w:sz="4" w:space="0" w:color="245DE9" w:themeColor="accent1" w:themeTint="99"/>
        <w:insideV w:val="single" w:sz="4" w:space="0" w:color="245DE9" w:themeColor="accent1"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6C9F7" w:themeFill="accent1" w:themeFillTint="33"/>
      </w:tcPr>
    </w:tblStylePr>
    <w:tblStylePr w:type="band1Horz">
      <w:tblPr/>
      <w:tcPr>
        <w:shd w:val="clear" w:color="auto" w:fill="B6C9F7" w:themeFill="accent1" w:themeFillTint="33"/>
      </w:tcPr>
    </w:tblStylePr>
    <w:tblStylePr w:type="neCell">
      <w:tblPr/>
      <w:tcPr>
        <w:tcBorders>
          <w:bottom w:val="single" w:sz="4" w:space="0" w:color="245DE9" w:themeColor="accent1" w:themeTint="99"/>
        </w:tcBorders>
      </w:tcPr>
    </w:tblStylePr>
    <w:tblStylePr w:type="nwCell">
      <w:tblPr/>
      <w:tcPr>
        <w:tcBorders>
          <w:bottom w:val="single" w:sz="4" w:space="0" w:color="245DE9" w:themeColor="accent1" w:themeTint="99"/>
        </w:tcBorders>
      </w:tcPr>
    </w:tblStylePr>
    <w:tblStylePr w:type="seCell">
      <w:tblPr/>
      <w:tcPr>
        <w:tcBorders>
          <w:top w:val="single" w:sz="4" w:space="0" w:color="245DE9" w:themeColor="accent1" w:themeTint="99"/>
        </w:tcBorders>
      </w:tcPr>
    </w:tblStylePr>
    <w:tblStylePr w:type="swCell">
      <w:tblPr/>
      <w:tcPr>
        <w:tcBorders>
          <w:top w:val="single" w:sz="4" w:space="0" w:color="245DE9" w:themeColor="accent1" w:themeTint="99"/>
        </w:tcBorders>
      </w:tcPr>
    </w:tblStylePr>
  </w:style>
  <w:style w:type="table" w:styleId="GridTable3-Accent2">
    <w:name w:val="Grid Table 3 Accent 2"/>
    <w:basedOn w:val="TableNormal"/>
    <w:uiPriority w:val="48"/>
    <w:rsid w:val="002C2563"/>
    <w:pPr>
      <w:spacing w:after="0" w:line="240" w:lineRule="auto"/>
    </w:p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insideV w:val="single" w:sz="4" w:space="0" w:color="3B9FFF" w:themeColor="accent2"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DDEFF" w:themeFill="accent2" w:themeFillTint="33"/>
      </w:tcPr>
    </w:tblStylePr>
    <w:tblStylePr w:type="band1Horz">
      <w:tblPr/>
      <w:tcPr>
        <w:shd w:val="clear" w:color="auto" w:fill="BDDEFF" w:themeFill="accent2" w:themeFillTint="33"/>
      </w:tcPr>
    </w:tblStylePr>
    <w:tblStylePr w:type="neCell">
      <w:tblPr/>
      <w:tcPr>
        <w:tcBorders>
          <w:bottom w:val="single" w:sz="4" w:space="0" w:color="3B9FFF" w:themeColor="accent2" w:themeTint="99"/>
        </w:tcBorders>
      </w:tcPr>
    </w:tblStylePr>
    <w:tblStylePr w:type="nwCell">
      <w:tblPr/>
      <w:tcPr>
        <w:tcBorders>
          <w:bottom w:val="single" w:sz="4" w:space="0" w:color="3B9FFF" w:themeColor="accent2" w:themeTint="99"/>
        </w:tcBorders>
      </w:tcPr>
    </w:tblStylePr>
    <w:tblStylePr w:type="seCell">
      <w:tblPr/>
      <w:tcPr>
        <w:tcBorders>
          <w:top w:val="single" w:sz="4" w:space="0" w:color="3B9FFF" w:themeColor="accent2" w:themeTint="99"/>
        </w:tcBorders>
      </w:tcPr>
    </w:tblStylePr>
    <w:tblStylePr w:type="swCell">
      <w:tblPr/>
      <w:tcPr>
        <w:tcBorders>
          <w:top w:val="single" w:sz="4" w:space="0" w:color="3B9FFF" w:themeColor="accent2" w:themeTint="99"/>
        </w:tcBorders>
      </w:tcPr>
    </w:tblStylePr>
  </w:style>
  <w:style w:type="table" w:styleId="GridTable3-Accent3">
    <w:name w:val="Grid Table 3 Accent 3"/>
    <w:basedOn w:val="TableNormal"/>
    <w:uiPriority w:val="48"/>
    <w:rsid w:val="002C2563"/>
    <w:pPr>
      <w:spacing w:after="0" w:line="240" w:lineRule="auto"/>
    </w:pPr>
    <w:tblPr>
      <w:tblStyleRowBandSize w:val="1"/>
      <w:tblStyleColBandSize w:val="1"/>
      <w:tblBorders>
        <w:top w:val="single" w:sz="4" w:space="0" w:color="B6D9D0" w:themeColor="accent3" w:themeTint="99"/>
        <w:left w:val="single" w:sz="4" w:space="0" w:color="B6D9D0" w:themeColor="accent3" w:themeTint="99"/>
        <w:bottom w:val="single" w:sz="4" w:space="0" w:color="B6D9D0" w:themeColor="accent3" w:themeTint="99"/>
        <w:right w:val="single" w:sz="4" w:space="0" w:color="B6D9D0" w:themeColor="accent3" w:themeTint="99"/>
        <w:insideH w:val="single" w:sz="4" w:space="0" w:color="B6D9D0" w:themeColor="accent3" w:themeTint="99"/>
        <w:insideV w:val="single" w:sz="4" w:space="0" w:color="B6D9D0" w:themeColor="accent3"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E6F2EF" w:themeFill="accent3" w:themeFillTint="33"/>
      </w:tcPr>
    </w:tblStylePr>
    <w:tblStylePr w:type="band1Horz">
      <w:tblPr/>
      <w:tcPr>
        <w:shd w:val="clear" w:color="auto" w:fill="E6F2EF" w:themeFill="accent3" w:themeFillTint="33"/>
      </w:tcPr>
    </w:tblStylePr>
    <w:tblStylePr w:type="neCell">
      <w:tblPr/>
      <w:tcPr>
        <w:tcBorders>
          <w:bottom w:val="single" w:sz="4" w:space="0" w:color="B6D9D0" w:themeColor="accent3" w:themeTint="99"/>
        </w:tcBorders>
      </w:tcPr>
    </w:tblStylePr>
    <w:tblStylePr w:type="nwCell">
      <w:tblPr/>
      <w:tcPr>
        <w:tcBorders>
          <w:bottom w:val="single" w:sz="4" w:space="0" w:color="B6D9D0" w:themeColor="accent3" w:themeTint="99"/>
        </w:tcBorders>
      </w:tcPr>
    </w:tblStylePr>
    <w:tblStylePr w:type="seCell">
      <w:tblPr/>
      <w:tcPr>
        <w:tcBorders>
          <w:top w:val="single" w:sz="4" w:space="0" w:color="B6D9D0" w:themeColor="accent3" w:themeTint="99"/>
        </w:tcBorders>
      </w:tcPr>
    </w:tblStylePr>
    <w:tblStylePr w:type="swCell">
      <w:tblPr/>
      <w:tcPr>
        <w:tcBorders>
          <w:top w:val="single" w:sz="4" w:space="0" w:color="B6D9D0" w:themeColor="accent3" w:themeTint="99"/>
        </w:tcBorders>
      </w:tcPr>
    </w:tblStylePr>
  </w:style>
  <w:style w:type="table" w:styleId="GridTable3-Accent4">
    <w:name w:val="Grid Table 3 Accent 4"/>
    <w:basedOn w:val="TableNormal"/>
    <w:uiPriority w:val="48"/>
    <w:rsid w:val="002C2563"/>
    <w:pPr>
      <w:spacing w:after="0" w:line="240" w:lineRule="auto"/>
    </w:pPr>
    <w:tblPr>
      <w:tblStyleRowBandSize w:val="1"/>
      <w:tblStyleColBandSize w:val="1"/>
      <w:tblBorders>
        <w:top w:val="single" w:sz="4" w:space="0" w:color="F7BF9B" w:themeColor="accent4" w:themeTint="99"/>
        <w:left w:val="single" w:sz="4" w:space="0" w:color="F7BF9B" w:themeColor="accent4" w:themeTint="99"/>
        <w:bottom w:val="single" w:sz="4" w:space="0" w:color="F7BF9B" w:themeColor="accent4" w:themeTint="99"/>
        <w:right w:val="single" w:sz="4" w:space="0" w:color="F7BF9B" w:themeColor="accent4" w:themeTint="99"/>
        <w:insideH w:val="single" w:sz="4" w:space="0" w:color="F7BF9B" w:themeColor="accent4" w:themeTint="99"/>
        <w:insideV w:val="single" w:sz="4" w:space="0" w:color="F7BF9B" w:themeColor="accent4"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FCE9DD" w:themeFill="accent4" w:themeFillTint="33"/>
      </w:tcPr>
    </w:tblStylePr>
    <w:tblStylePr w:type="band1Horz">
      <w:tblPr/>
      <w:tcPr>
        <w:shd w:val="clear" w:color="auto" w:fill="FCE9DD" w:themeFill="accent4" w:themeFillTint="33"/>
      </w:tcPr>
    </w:tblStylePr>
    <w:tblStylePr w:type="neCell">
      <w:tblPr/>
      <w:tcPr>
        <w:tcBorders>
          <w:bottom w:val="single" w:sz="4" w:space="0" w:color="F7BF9B" w:themeColor="accent4" w:themeTint="99"/>
        </w:tcBorders>
      </w:tcPr>
    </w:tblStylePr>
    <w:tblStylePr w:type="nwCell">
      <w:tblPr/>
      <w:tcPr>
        <w:tcBorders>
          <w:bottom w:val="single" w:sz="4" w:space="0" w:color="F7BF9B" w:themeColor="accent4" w:themeTint="99"/>
        </w:tcBorders>
      </w:tcPr>
    </w:tblStylePr>
    <w:tblStylePr w:type="seCell">
      <w:tblPr/>
      <w:tcPr>
        <w:tcBorders>
          <w:top w:val="single" w:sz="4" w:space="0" w:color="F7BF9B" w:themeColor="accent4" w:themeTint="99"/>
        </w:tcBorders>
      </w:tcPr>
    </w:tblStylePr>
    <w:tblStylePr w:type="swCell">
      <w:tblPr/>
      <w:tcPr>
        <w:tcBorders>
          <w:top w:val="single" w:sz="4" w:space="0" w:color="F7BF9B" w:themeColor="accent4" w:themeTint="99"/>
        </w:tcBorders>
      </w:tcPr>
    </w:tblStylePr>
  </w:style>
  <w:style w:type="table" w:styleId="GridTable3-Accent5">
    <w:name w:val="Grid Table 3 Accent 5"/>
    <w:basedOn w:val="TableNormal"/>
    <w:uiPriority w:val="48"/>
    <w:rsid w:val="002C2563"/>
    <w:pPr>
      <w:spacing w:after="0" w:line="240" w:lineRule="auto"/>
    </w:pPr>
    <w:tblPr>
      <w:tblStyleRowBandSize w:val="1"/>
      <w:tblStyleColBandSize w:val="1"/>
      <w:tblBorders>
        <w:top w:val="single" w:sz="4" w:space="0" w:color="245DE9" w:themeColor="accent5" w:themeTint="99"/>
        <w:left w:val="single" w:sz="4" w:space="0" w:color="245DE9" w:themeColor="accent5" w:themeTint="99"/>
        <w:bottom w:val="single" w:sz="4" w:space="0" w:color="245DE9" w:themeColor="accent5" w:themeTint="99"/>
        <w:right w:val="single" w:sz="4" w:space="0" w:color="245DE9" w:themeColor="accent5" w:themeTint="99"/>
        <w:insideH w:val="single" w:sz="4" w:space="0" w:color="245DE9" w:themeColor="accent5" w:themeTint="99"/>
        <w:insideV w:val="single" w:sz="4" w:space="0" w:color="245DE9" w:themeColor="accent5"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6C9F7" w:themeFill="accent5" w:themeFillTint="33"/>
      </w:tcPr>
    </w:tblStylePr>
    <w:tblStylePr w:type="band1Horz">
      <w:tblPr/>
      <w:tcPr>
        <w:shd w:val="clear" w:color="auto" w:fill="B6C9F7" w:themeFill="accent5" w:themeFillTint="33"/>
      </w:tcPr>
    </w:tblStylePr>
    <w:tblStylePr w:type="neCell">
      <w:tblPr/>
      <w:tcPr>
        <w:tcBorders>
          <w:bottom w:val="single" w:sz="4" w:space="0" w:color="245DE9" w:themeColor="accent5" w:themeTint="99"/>
        </w:tcBorders>
      </w:tcPr>
    </w:tblStylePr>
    <w:tblStylePr w:type="nwCell">
      <w:tblPr/>
      <w:tcPr>
        <w:tcBorders>
          <w:bottom w:val="single" w:sz="4" w:space="0" w:color="245DE9" w:themeColor="accent5" w:themeTint="99"/>
        </w:tcBorders>
      </w:tcPr>
    </w:tblStylePr>
    <w:tblStylePr w:type="seCell">
      <w:tblPr/>
      <w:tcPr>
        <w:tcBorders>
          <w:top w:val="single" w:sz="4" w:space="0" w:color="245DE9" w:themeColor="accent5" w:themeTint="99"/>
        </w:tcBorders>
      </w:tcPr>
    </w:tblStylePr>
    <w:tblStylePr w:type="swCell">
      <w:tblPr/>
      <w:tcPr>
        <w:tcBorders>
          <w:top w:val="single" w:sz="4" w:space="0" w:color="245DE9" w:themeColor="accent5" w:themeTint="99"/>
        </w:tcBorders>
      </w:tcPr>
    </w:tblStylePr>
  </w:style>
  <w:style w:type="table" w:styleId="GridTable3-Accent6">
    <w:name w:val="Grid Table 3 Accent 6"/>
    <w:basedOn w:val="TableNormal"/>
    <w:uiPriority w:val="48"/>
    <w:rsid w:val="002C2563"/>
    <w:pPr>
      <w:spacing w:after="0" w:line="240" w:lineRule="auto"/>
    </w:pPr>
    <w:tblPr>
      <w:tblStyleRowBandSize w:val="1"/>
      <w:tblStyleColBandSize w:val="1"/>
      <w:tblBorders>
        <w:top w:val="single" w:sz="4" w:space="0" w:color="DD667B" w:themeColor="accent6" w:themeTint="99"/>
        <w:left w:val="single" w:sz="4" w:space="0" w:color="DD667B" w:themeColor="accent6" w:themeTint="99"/>
        <w:bottom w:val="single" w:sz="4" w:space="0" w:color="DD667B" w:themeColor="accent6" w:themeTint="99"/>
        <w:right w:val="single" w:sz="4" w:space="0" w:color="DD667B" w:themeColor="accent6" w:themeTint="99"/>
        <w:insideH w:val="single" w:sz="4" w:space="0" w:color="DD667B" w:themeColor="accent6" w:themeTint="99"/>
        <w:insideV w:val="single" w:sz="4" w:space="0" w:color="DD667B" w:themeColor="accent6"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F4CCD3" w:themeFill="accent6" w:themeFillTint="33"/>
      </w:tcPr>
    </w:tblStylePr>
    <w:tblStylePr w:type="band1Horz">
      <w:tblPr/>
      <w:tcPr>
        <w:shd w:val="clear" w:color="auto" w:fill="F4CCD3" w:themeFill="accent6" w:themeFillTint="33"/>
      </w:tcPr>
    </w:tblStylePr>
    <w:tblStylePr w:type="neCell">
      <w:tblPr/>
      <w:tcPr>
        <w:tcBorders>
          <w:bottom w:val="single" w:sz="4" w:space="0" w:color="DD667B" w:themeColor="accent6" w:themeTint="99"/>
        </w:tcBorders>
      </w:tcPr>
    </w:tblStylePr>
    <w:tblStylePr w:type="nwCell">
      <w:tblPr/>
      <w:tcPr>
        <w:tcBorders>
          <w:bottom w:val="single" w:sz="4" w:space="0" w:color="DD667B" w:themeColor="accent6" w:themeTint="99"/>
        </w:tcBorders>
      </w:tcPr>
    </w:tblStylePr>
    <w:tblStylePr w:type="seCell">
      <w:tblPr/>
      <w:tcPr>
        <w:tcBorders>
          <w:top w:val="single" w:sz="4" w:space="0" w:color="DD667B" w:themeColor="accent6" w:themeTint="99"/>
        </w:tcBorders>
      </w:tcPr>
    </w:tblStylePr>
    <w:tblStylePr w:type="swCell">
      <w:tblPr/>
      <w:tcPr>
        <w:tcBorders>
          <w:top w:val="single" w:sz="4" w:space="0" w:color="DD667B" w:themeColor="accent6" w:themeTint="99"/>
        </w:tcBorders>
      </w:tcPr>
    </w:tblStylePr>
  </w:style>
  <w:style w:type="table" w:styleId="GridTable4">
    <w:name w:val="Grid Table 4"/>
    <w:basedOn w:val="TableNormal"/>
    <w:uiPriority w:val="49"/>
    <w:rsid w:val="002C2563"/>
    <w:pPr>
      <w:spacing w:after="0" w:line="240" w:lineRule="auto"/>
    </w:pPr>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color w:val="D9D9D9"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insideV w:val="nil"/>
        </w:tcBorders>
        <w:shd w:val="clear" w:color="auto" w:fill="005EB8" w:themeFill="text1"/>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GridTable4-Accent1">
    <w:name w:val="Grid Table 4 Accent 1"/>
    <w:basedOn w:val="TableNormal"/>
    <w:uiPriority w:val="49"/>
    <w:rsid w:val="002C2563"/>
    <w:pPr>
      <w:spacing w:after="0" w:line="240" w:lineRule="auto"/>
    </w:pPr>
    <w:tblPr>
      <w:tblStyleRowBandSize w:val="1"/>
      <w:tblStyleColBandSize w:val="1"/>
      <w:tblBorders>
        <w:top w:val="single" w:sz="4" w:space="0" w:color="245DE9" w:themeColor="accent1" w:themeTint="99"/>
        <w:left w:val="single" w:sz="4" w:space="0" w:color="245DE9" w:themeColor="accent1" w:themeTint="99"/>
        <w:bottom w:val="single" w:sz="4" w:space="0" w:color="245DE9" w:themeColor="accent1" w:themeTint="99"/>
        <w:right w:val="single" w:sz="4" w:space="0" w:color="245DE9" w:themeColor="accent1" w:themeTint="99"/>
        <w:insideH w:val="single" w:sz="4" w:space="0" w:color="245DE9" w:themeColor="accent1" w:themeTint="99"/>
        <w:insideV w:val="single" w:sz="4" w:space="0" w:color="245DE9" w:themeColor="accent1" w:themeTint="99"/>
      </w:tblBorders>
    </w:tblPr>
    <w:tblStylePr w:type="firstRow">
      <w:rPr>
        <w:b/>
        <w:bCs/>
        <w:color w:val="D9D9D9" w:themeColor="background1"/>
      </w:rPr>
      <w:tblPr/>
      <w:tcPr>
        <w:tcBorders>
          <w:top w:val="single" w:sz="4" w:space="0" w:color="0A2463" w:themeColor="accent1"/>
          <w:left w:val="single" w:sz="4" w:space="0" w:color="0A2463" w:themeColor="accent1"/>
          <w:bottom w:val="single" w:sz="4" w:space="0" w:color="0A2463" w:themeColor="accent1"/>
          <w:right w:val="single" w:sz="4" w:space="0" w:color="0A2463" w:themeColor="accent1"/>
          <w:insideH w:val="nil"/>
          <w:insideV w:val="nil"/>
        </w:tcBorders>
        <w:shd w:val="clear" w:color="auto" w:fill="0A2463" w:themeFill="accent1"/>
      </w:tcPr>
    </w:tblStylePr>
    <w:tblStylePr w:type="lastRow">
      <w:rPr>
        <w:b/>
        <w:bCs/>
      </w:rPr>
      <w:tblPr/>
      <w:tcPr>
        <w:tcBorders>
          <w:top w:val="double" w:sz="4" w:space="0" w:color="0A2463" w:themeColor="accent1"/>
        </w:tcBorders>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GridTable4-Accent2">
    <w:name w:val="Grid Table 4 Accent 2"/>
    <w:basedOn w:val="TableNormal"/>
    <w:uiPriority w:val="49"/>
    <w:rsid w:val="002C2563"/>
    <w:pPr>
      <w:spacing w:after="0" w:line="240" w:lineRule="auto"/>
    </w:p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insideV w:val="single" w:sz="4" w:space="0" w:color="3B9FFF" w:themeColor="accent2" w:themeTint="99"/>
      </w:tblBorders>
    </w:tblPr>
    <w:tblStylePr w:type="firstRow">
      <w:rPr>
        <w:b/>
        <w:bCs/>
        <w:color w:val="D9D9D9" w:themeColor="background1"/>
      </w:rPr>
      <w:tblPr/>
      <w:tcPr>
        <w:tcBorders>
          <w:top w:val="single" w:sz="4" w:space="0" w:color="005EB8" w:themeColor="accent2"/>
          <w:left w:val="single" w:sz="4" w:space="0" w:color="005EB8" w:themeColor="accent2"/>
          <w:bottom w:val="single" w:sz="4" w:space="0" w:color="005EB8" w:themeColor="accent2"/>
          <w:right w:val="single" w:sz="4" w:space="0" w:color="005EB8" w:themeColor="accent2"/>
          <w:insideH w:val="nil"/>
          <w:insideV w:val="nil"/>
        </w:tcBorders>
        <w:shd w:val="clear" w:color="auto" w:fill="005EB8" w:themeFill="accent2"/>
      </w:tcPr>
    </w:tblStylePr>
    <w:tblStylePr w:type="lastRow">
      <w:rPr>
        <w:b/>
        <w:bCs/>
      </w:rPr>
      <w:tblPr/>
      <w:tcPr>
        <w:tcBorders>
          <w:top w:val="double" w:sz="4" w:space="0" w:color="005EB8" w:themeColor="accent2"/>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GridTable4-Accent3">
    <w:name w:val="Grid Table 4 Accent 3"/>
    <w:basedOn w:val="TableNormal"/>
    <w:uiPriority w:val="49"/>
    <w:rsid w:val="002C2563"/>
    <w:pPr>
      <w:spacing w:after="0" w:line="240" w:lineRule="auto"/>
    </w:pPr>
    <w:tblPr>
      <w:tblStyleRowBandSize w:val="1"/>
      <w:tblStyleColBandSize w:val="1"/>
      <w:tblBorders>
        <w:top w:val="single" w:sz="4" w:space="0" w:color="B6D9D0" w:themeColor="accent3" w:themeTint="99"/>
        <w:left w:val="single" w:sz="4" w:space="0" w:color="B6D9D0" w:themeColor="accent3" w:themeTint="99"/>
        <w:bottom w:val="single" w:sz="4" w:space="0" w:color="B6D9D0" w:themeColor="accent3" w:themeTint="99"/>
        <w:right w:val="single" w:sz="4" w:space="0" w:color="B6D9D0" w:themeColor="accent3" w:themeTint="99"/>
        <w:insideH w:val="single" w:sz="4" w:space="0" w:color="B6D9D0" w:themeColor="accent3" w:themeTint="99"/>
        <w:insideV w:val="single" w:sz="4" w:space="0" w:color="B6D9D0" w:themeColor="accent3" w:themeTint="99"/>
      </w:tblBorders>
    </w:tblPr>
    <w:tblStylePr w:type="firstRow">
      <w:rPr>
        <w:b/>
        <w:bCs/>
        <w:color w:val="D9D9D9" w:themeColor="background1"/>
      </w:rPr>
      <w:tblPr/>
      <w:tcPr>
        <w:tcBorders>
          <w:top w:val="single" w:sz="4" w:space="0" w:color="87C1B1" w:themeColor="accent3"/>
          <w:left w:val="single" w:sz="4" w:space="0" w:color="87C1B1" w:themeColor="accent3"/>
          <w:bottom w:val="single" w:sz="4" w:space="0" w:color="87C1B1" w:themeColor="accent3"/>
          <w:right w:val="single" w:sz="4" w:space="0" w:color="87C1B1" w:themeColor="accent3"/>
          <w:insideH w:val="nil"/>
          <w:insideV w:val="nil"/>
        </w:tcBorders>
        <w:shd w:val="clear" w:color="auto" w:fill="87C1B1" w:themeFill="accent3"/>
      </w:tcPr>
    </w:tblStylePr>
    <w:tblStylePr w:type="lastRow">
      <w:rPr>
        <w:b/>
        <w:bCs/>
      </w:rPr>
      <w:tblPr/>
      <w:tcPr>
        <w:tcBorders>
          <w:top w:val="double" w:sz="4" w:space="0" w:color="87C1B1" w:themeColor="accent3"/>
        </w:tcBorders>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GridTable4-Accent4">
    <w:name w:val="Grid Table 4 Accent 4"/>
    <w:basedOn w:val="TableNormal"/>
    <w:uiPriority w:val="49"/>
    <w:rsid w:val="002C2563"/>
    <w:pPr>
      <w:spacing w:after="0" w:line="240" w:lineRule="auto"/>
    </w:pPr>
    <w:tblPr>
      <w:tblStyleRowBandSize w:val="1"/>
      <w:tblStyleColBandSize w:val="1"/>
      <w:tblBorders>
        <w:top w:val="single" w:sz="4" w:space="0" w:color="F7BF9B" w:themeColor="accent4" w:themeTint="99"/>
        <w:left w:val="single" w:sz="4" w:space="0" w:color="F7BF9B" w:themeColor="accent4" w:themeTint="99"/>
        <w:bottom w:val="single" w:sz="4" w:space="0" w:color="F7BF9B" w:themeColor="accent4" w:themeTint="99"/>
        <w:right w:val="single" w:sz="4" w:space="0" w:color="F7BF9B" w:themeColor="accent4" w:themeTint="99"/>
        <w:insideH w:val="single" w:sz="4" w:space="0" w:color="F7BF9B" w:themeColor="accent4" w:themeTint="99"/>
        <w:insideV w:val="single" w:sz="4" w:space="0" w:color="F7BF9B" w:themeColor="accent4" w:themeTint="99"/>
      </w:tblBorders>
    </w:tblPr>
    <w:tblStylePr w:type="firstRow">
      <w:rPr>
        <w:b/>
        <w:bCs/>
        <w:color w:val="D9D9D9" w:themeColor="background1"/>
      </w:rPr>
      <w:tblPr/>
      <w:tcPr>
        <w:tcBorders>
          <w:top w:val="single" w:sz="4" w:space="0" w:color="F29559" w:themeColor="accent4"/>
          <w:left w:val="single" w:sz="4" w:space="0" w:color="F29559" w:themeColor="accent4"/>
          <w:bottom w:val="single" w:sz="4" w:space="0" w:color="F29559" w:themeColor="accent4"/>
          <w:right w:val="single" w:sz="4" w:space="0" w:color="F29559" w:themeColor="accent4"/>
          <w:insideH w:val="nil"/>
          <w:insideV w:val="nil"/>
        </w:tcBorders>
        <w:shd w:val="clear" w:color="auto" w:fill="F29559" w:themeFill="accent4"/>
      </w:tcPr>
    </w:tblStylePr>
    <w:tblStylePr w:type="lastRow">
      <w:rPr>
        <w:b/>
        <w:bCs/>
      </w:rPr>
      <w:tblPr/>
      <w:tcPr>
        <w:tcBorders>
          <w:top w:val="double" w:sz="4" w:space="0" w:color="F29559" w:themeColor="accent4"/>
        </w:tcBorders>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GridTable4-Accent5">
    <w:name w:val="Grid Table 4 Accent 5"/>
    <w:basedOn w:val="TableNormal"/>
    <w:uiPriority w:val="49"/>
    <w:rsid w:val="002C2563"/>
    <w:pPr>
      <w:spacing w:after="0" w:line="240" w:lineRule="auto"/>
    </w:pPr>
    <w:tblPr>
      <w:tblStyleRowBandSize w:val="1"/>
      <w:tblStyleColBandSize w:val="1"/>
      <w:tblBorders>
        <w:top w:val="single" w:sz="4" w:space="0" w:color="245DE9" w:themeColor="accent5" w:themeTint="99"/>
        <w:left w:val="single" w:sz="4" w:space="0" w:color="245DE9" w:themeColor="accent5" w:themeTint="99"/>
        <w:bottom w:val="single" w:sz="4" w:space="0" w:color="245DE9" w:themeColor="accent5" w:themeTint="99"/>
        <w:right w:val="single" w:sz="4" w:space="0" w:color="245DE9" w:themeColor="accent5" w:themeTint="99"/>
        <w:insideH w:val="single" w:sz="4" w:space="0" w:color="245DE9" w:themeColor="accent5" w:themeTint="99"/>
        <w:insideV w:val="single" w:sz="4" w:space="0" w:color="245DE9" w:themeColor="accent5" w:themeTint="99"/>
      </w:tblBorders>
    </w:tblPr>
    <w:tblStylePr w:type="firstRow">
      <w:rPr>
        <w:b/>
        <w:bCs/>
        <w:color w:val="D9D9D9" w:themeColor="background1"/>
      </w:rPr>
      <w:tblPr/>
      <w:tcPr>
        <w:tcBorders>
          <w:top w:val="single" w:sz="4" w:space="0" w:color="0A2463" w:themeColor="accent5"/>
          <w:left w:val="single" w:sz="4" w:space="0" w:color="0A2463" w:themeColor="accent5"/>
          <w:bottom w:val="single" w:sz="4" w:space="0" w:color="0A2463" w:themeColor="accent5"/>
          <w:right w:val="single" w:sz="4" w:space="0" w:color="0A2463" w:themeColor="accent5"/>
          <w:insideH w:val="nil"/>
          <w:insideV w:val="nil"/>
        </w:tcBorders>
        <w:shd w:val="clear" w:color="auto" w:fill="0A2463" w:themeFill="accent5"/>
      </w:tcPr>
    </w:tblStylePr>
    <w:tblStylePr w:type="lastRow">
      <w:rPr>
        <w:b/>
        <w:bCs/>
      </w:rPr>
      <w:tblPr/>
      <w:tcPr>
        <w:tcBorders>
          <w:top w:val="double" w:sz="4" w:space="0" w:color="0A2463" w:themeColor="accent5"/>
        </w:tcBorders>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GridTable4-Accent6">
    <w:name w:val="Grid Table 4 Accent 6"/>
    <w:basedOn w:val="TableNormal"/>
    <w:uiPriority w:val="49"/>
    <w:rsid w:val="002C2563"/>
    <w:pPr>
      <w:spacing w:after="0" w:line="240" w:lineRule="auto"/>
    </w:pPr>
    <w:tblPr>
      <w:tblStyleRowBandSize w:val="1"/>
      <w:tblStyleColBandSize w:val="1"/>
      <w:tblBorders>
        <w:top w:val="single" w:sz="4" w:space="0" w:color="DD667B" w:themeColor="accent6" w:themeTint="99"/>
        <w:left w:val="single" w:sz="4" w:space="0" w:color="DD667B" w:themeColor="accent6" w:themeTint="99"/>
        <w:bottom w:val="single" w:sz="4" w:space="0" w:color="DD667B" w:themeColor="accent6" w:themeTint="99"/>
        <w:right w:val="single" w:sz="4" w:space="0" w:color="DD667B" w:themeColor="accent6" w:themeTint="99"/>
        <w:insideH w:val="single" w:sz="4" w:space="0" w:color="DD667B" w:themeColor="accent6" w:themeTint="99"/>
        <w:insideV w:val="single" w:sz="4" w:space="0" w:color="DD667B" w:themeColor="accent6" w:themeTint="99"/>
      </w:tblBorders>
    </w:tblPr>
    <w:tblStylePr w:type="firstRow">
      <w:rPr>
        <w:b/>
        <w:bCs/>
        <w:color w:val="D9D9D9" w:themeColor="background1"/>
      </w:rPr>
      <w:tblPr/>
      <w:tcPr>
        <w:tcBorders>
          <w:top w:val="single" w:sz="4" w:space="0" w:color="A4243B" w:themeColor="accent6"/>
          <w:left w:val="single" w:sz="4" w:space="0" w:color="A4243B" w:themeColor="accent6"/>
          <w:bottom w:val="single" w:sz="4" w:space="0" w:color="A4243B" w:themeColor="accent6"/>
          <w:right w:val="single" w:sz="4" w:space="0" w:color="A4243B" w:themeColor="accent6"/>
          <w:insideH w:val="nil"/>
          <w:insideV w:val="nil"/>
        </w:tcBorders>
        <w:shd w:val="clear" w:color="auto" w:fill="A4243B" w:themeFill="accent6"/>
      </w:tcPr>
    </w:tblStylePr>
    <w:tblStylePr w:type="lastRow">
      <w:rPr>
        <w:b/>
        <w:bCs/>
      </w:rPr>
      <w:tblPr/>
      <w:tcPr>
        <w:tcBorders>
          <w:top w:val="double" w:sz="4" w:space="0" w:color="A4243B" w:themeColor="accent6"/>
        </w:tcBorders>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GridTable5Dark">
    <w:name w:val="Grid Table 5 Dark"/>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BDDEFF" w:themeFill="text1"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005EB8" w:themeFill="text1"/>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005EB8" w:themeFill="text1"/>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005EB8" w:themeFill="text1"/>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005EB8" w:themeFill="text1"/>
      </w:tcPr>
    </w:tblStylePr>
    <w:tblStylePr w:type="band1Vert">
      <w:tblPr/>
      <w:tcPr>
        <w:shd w:val="clear" w:color="auto" w:fill="7CBEFF" w:themeFill="text1" w:themeFillTint="66"/>
      </w:tcPr>
    </w:tblStylePr>
    <w:tblStylePr w:type="band1Horz">
      <w:tblPr/>
      <w:tcPr>
        <w:shd w:val="clear" w:color="auto" w:fill="7CBEFF" w:themeFill="text1" w:themeFillTint="66"/>
      </w:tcPr>
    </w:tblStylePr>
  </w:style>
  <w:style w:type="table" w:styleId="GridTable5Dark-Accent1">
    <w:name w:val="Grid Table 5 Dark Accent 1"/>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B6C9F7" w:themeFill="accent1"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0A2463" w:themeFill="accent1"/>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0A2463" w:themeFill="accent1"/>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0A2463" w:themeFill="accent1"/>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0A2463" w:themeFill="accent1"/>
      </w:tcPr>
    </w:tblStylePr>
    <w:tblStylePr w:type="band1Vert">
      <w:tblPr/>
      <w:tcPr>
        <w:shd w:val="clear" w:color="auto" w:fill="6D93F0" w:themeFill="accent1" w:themeFillTint="66"/>
      </w:tcPr>
    </w:tblStylePr>
    <w:tblStylePr w:type="band1Horz">
      <w:tblPr/>
      <w:tcPr>
        <w:shd w:val="clear" w:color="auto" w:fill="6D93F0" w:themeFill="accent1" w:themeFillTint="66"/>
      </w:tcPr>
    </w:tblStylePr>
  </w:style>
  <w:style w:type="table" w:styleId="GridTable5Dark-Accent2">
    <w:name w:val="Grid Table 5 Dark Accent 2"/>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BDDEFF" w:themeFill="accent2"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005EB8" w:themeFill="accent2"/>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005EB8" w:themeFill="accent2"/>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005EB8" w:themeFill="accent2"/>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005EB8" w:themeFill="accent2"/>
      </w:tcPr>
    </w:tblStylePr>
    <w:tblStylePr w:type="band1Vert">
      <w:tblPr/>
      <w:tcPr>
        <w:shd w:val="clear" w:color="auto" w:fill="7CBEFF" w:themeFill="accent2" w:themeFillTint="66"/>
      </w:tcPr>
    </w:tblStylePr>
    <w:tblStylePr w:type="band1Horz">
      <w:tblPr/>
      <w:tcPr>
        <w:shd w:val="clear" w:color="auto" w:fill="7CBEFF" w:themeFill="accent2" w:themeFillTint="66"/>
      </w:tcPr>
    </w:tblStylePr>
  </w:style>
  <w:style w:type="table" w:styleId="GridTable5Dark-Accent3">
    <w:name w:val="Grid Table 5 Dark Accent 3"/>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E6F2EF" w:themeFill="accent3"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87C1B1" w:themeFill="accent3"/>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87C1B1" w:themeFill="accent3"/>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87C1B1" w:themeFill="accent3"/>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87C1B1" w:themeFill="accent3"/>
      </w:tcPr>
    </w:tblStylePr>
    <w:tblStylePr w:type="band1Vert">
      <w:tblPr/>
      <w:tcPr>
        <w:shd w:val="clear" w:color="auto" w:fill="CEE6DF" w:themeFill="accent3" w:themeFillTint="66"/>
      </w:tcPr>
    </w:tblStylePr>
    <w:tblStylePr w:type="band1Horz">
      <w:tblPr/>
      <w:tcPr>
        <w:shd w:val="clear" w:color="auto" w:fill="CEE6DF" w:themeFill="accent3" w:themeFillTint="66"/>
      </w:tcPr>
    </w:tblStylePr>
  </w:style>
  <w:style w:type="table" w:styleId="GridTable5Dark-Accent4">
    <w:name w:val="Grid Table 5 Dark Accent 4"/>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FCE9DD" w:themeFill="accent4"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F29559" w:themeFill="accent4"/>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F29559" w:themeFill="accent4"/>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F29559" w:themeFill="accent4"/>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F29559" w:themeFill="accent4"/>
      </w:tcPr>
    </w:tblStylePr>
    <w:tblStylePr w:type="band1Vert">
      <w:tblPr/>
      <w:tcPr>
        <w:shd w:val="clear" w:color="auto" w:fill="F9D4BC" w:themeFill="accent4" w:themeFillTint="66"/>
      </w:tcPr>
    </w:tblStylePr>
    <w:tblStylePr w:type="band1Horz">
      <w:tblPr/>
      <w:tcPr>
        <w:shd w:val="clear" w:color="auto" w:fill="F9D4BC" w:themeFill="accent4" w:themeFillTint="66"/>
      </w:tcPr>
    </w:tblStylePr>
  </w:style>
  <w:style w:type="table" w:styleId="GridTable5Dark-Accent5">
    <w:name w:val="Grid Table 5 Dark Accent 5"/>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B6C9F7" w:themeFill="accent5"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0A2463" w:themeFill="accent5"/>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0A2463" w:themeFill="accent5"/>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0A2463" w:themeFill="accent5"/>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0A2463" w:themeFill="accent5"/>
      </w:tcPr>
    </w:tblStylePr>
    <w:tblStylePr w:type="band1Vert">
      <w:tblPr/>
      <w:tcPr>
        <w:shd w:val="clear" w:color="auto" w:fill="6D93F0" w:themeFill="accent5" w:themeFillTint="66"/>
      </w:tcPr>
    </w:tblStylePr>
    <w:tblStylePr w:type="band1Horz">
      <w:tblPr/>
      <w:tcPr>
        <w:shd w:val="clear" w:color="auto" w:fill="6D93F0" w:themeFill="accent5" w:themeFillTint="66"/>
      </w:tcPr>
    </w:tblStylePr>
  </w:style>
  <w:style w:type="table" w:styleId="GridTable5Dark-Accent6">
    <w:name w:val="Grid Table 5 Dark Accent 6"/>
    <w:basedOn w:val="TableNormal"/>
    <w:uiPriority w:val="50"/>
    <w:rsid w:val="002C2563"/>
    <w:pPr>
      <w:spacing w:after="0" w:line="240" w:lineRule="auto"/>
    </w:pPr>
    <w:tblPr>
      <w:tblStyleRowBandSize w:val="1"/>
      <w:tblStyleColBandSize w:val="1"/>
      <w:tblBorders>
        <w:top w:val="single" w:sz="4" w:space="0" w:color="D9D9D9" w:themeColor="background1"/>
        <w:left w:val="single" w:sz="4" w:space="0" w:color="D9D9D9" w:themeColor="background1"/>
        <w:bottom w:val="single" w:sz="4" w:space="0" w:color="D9D9D9" w:themeColor="background1"/>
        <w:right w:val="single" w:sz="4" w:space="0" w:color="D9D9D9" w:themeColor="background1"/>
        <w:insideH w:val="single" w:sz="4" w:space="0" w:color="D9D9D9" w:themeColor="background1"/>
        <w:insideV w:val="single" w:sz="4" w:space="0" w:color="D9D9D9" w:themeColor="background1"/>
      </w:tblBorders>
    </w:tblPr>
    <w:tcPr>
      <w:shd w:val="clear" w:color="auto" w:fill="F4CCD3" w:themeFill="accent6" w:themeFillTint="33"/>
    </w:tcPr>
    <w:tblStylePr w:type="firstRow">
      <w:rPr>
        <w:b/>
        <w:bCs/>
        <w:color w:val="D9D9D9" w:themeColor="background1"/>
      </w:rPr>
      <w:tblPr/>
      <w:tcPr>
        <w:tcBorders>
          <w:top w:val="single" w:sz="4" w:space="0" w:color="D9D9D9" w:themeColor="background1"/>
          <w:left w:val="single" w:sz="4" w:space="0" w:color="D9D9D9" w:themeColor="background1"/>
          <w:right w:val="single" w:sz="4" w:space="0" w:color="D9D9D9" w:themeColor="background1"/>
          <w:insideH w:val="nil"/>
          <w:insideV w:val="nil"/>
        </w:tcBorders>
        <w:shd w:val="clear" w:color="auto" w:fill="A4243B" w:themeFill="accent6"/>
      </w:tcPr>
    </w:tblStylePr>
    <w:tblStylePr w:type="lastRow">
      <w:rPr>
        <w:b/>
        <w:bCs/>
        <w:color w:val="D9D9D9" w:themeColor="background1"/>
      </w:rPr>
      <w:tblPr/>
      <w:tcPr>
        <w:tcBorders>
          <w:left w:val="single" w:sz="4" w:space="0" w:color="D9D9D9" w:themeColor="background1"/>
          <w:bottom w:val="single" w:sz="4" w:space="0" w:color="D9D9D9" w:themeColor="background1"/>
          <w:right w:val="single" w:sz="4" w:space="0" w:color="D9D9D9" w:themeColor="background1"/>
          <w:insideH w:val="nil"/>
          <w:insideV w:val="nil"/>
        </w:tcBorders>
        <w:shd w:val="clear" w:color="auto" w:fill="A4243B" w:themeFill="accent6"/>
      </w:tcPr>
    </w:tblStylePr>
    <w:tblStylePr w:type="firstCol">
      <w:rPr>
        <w:b/>
        <w:bCs/>
        <w:color w:val="D9D9D9" w:themeColor="background1"/>
      </w:rPr>
      <w:tblPr/>
      <w:tcPr>
        <w:tcBorders>
          <w:top w:val="single" w:sz="4" w:space="0" w:color="D9D9D9" w:themeColor="background1"/>
          <w:left w:val="single" w:sz="4" w:space="0" w:color="D9D9D9" w:themeColor="background1"/>
          <w:bottom w:val="single" w:sz="4" w:space="0" w:color="D9D9D9" w:themeColor="background1"/>
          <w:insideV w:val="nil"/>
        </w:tcBorders>
        <w:shd w:val="clear" w:color="auto" w:fill="A4243B" w:themeFill="accent6"/>
      </w:tcPr>
    </w:tblStylePr>
    <w:tblStylePr w:type="lastCol">
      <w:rPr>
        <w:b/>
        <w:bCs/>
        <w:color w:val="D9D9D9" w:themeColor="background1"/>
      </w:rPr>
      <w:tblPr/>
      <w:tcPr>
        <w:tcBorders>
          <w:top w:val="single" w:sz="4" w:space="0" w:color="D9D9D9" w:themeColor="background1"/>
          <w:bottom w:val="single" w:sz="4" w:space="0" w:color="D9D9D9" w:themeColor="background1"/>
          <w:right w:val="single" w:sz="4" w:space="0" w:color="D9D9D9" w:themeColor="background1"/>
          <w:insideV w:val="nil"/>
        </w:tcBorders>
        <w:shd w:val="clear" w:color="auto" w:fill="A4243B" w:themeFill="accent6"/>
      </w:tcPr>
    </w:tblStylePr>
    <w:tblStylePr w:type="band1Vert">
      <w:tblPr/>
      <w:tcPr>
        <w:shd w:val="clear" w:color="auto" w:fill="E899A7" w:themeFill="accent6" w:themeFillTint="66"/>
      </w:tcPr>
    </w:tblStylePr>
    <w:tblStylePr w:type="band1Horz">
      <w:tblPr/>
      <w:tcPr>
        <w:shd w:val="clear" w:color="auto" w:fill="E899A7" w:themeFill="accent6" w:themeFillTint="66"/>
      </w:tcPr>
    </w:tblStylePr>
  </w:style>
  <w:style w:type="table" w:styleId="GridTable6Colorful">
    <w:name w:val="Grid Table 6 Colorful"/>
    <w:basedOn w:val="TableNormal"/>
    <w:uiPriority w:val="51"/>
    <w:rsid w:val="002C2563"/>
    <w:pPr>
      <w:spacing w:after="0" w:line="240" w:lineRule="auto"/>
    </w:pPr>
    <w:rPr>
      <w:color w:val="005EB8" w:themeColor="text1"/>
    </w:rPr>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rPr>
      <w:tblPr/>
      <w:tcPr>
        <w:tcBorders>
          <w:bottom w:val="single" w:sz="12" w:space="0" w:color="3B9FFF" w:themeColor="text1" w:themeTint="99"/>
        </w:tcBorders>
      </w:tcPr>
    </w:tblStylePr>
    <w:tblStylePr w:type="lastRow">
      <w:rPr>
        <w:b/>
        <w:bCs/>
      </w:rPr>
      <w:tblPr/>
      <w:tcPr>
        <w:tcBorders>
          <w:top w:val="double" w:sz="4" w:space="0" w:color="3B9FFF" w:themeColor="text1" w:themeTint="99"/>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GridTable6Colorful-Accent1">
    <w:name w:val="Grid Table 6 Colorful Accent 1"/>
    <w:basedOn w:val="TableNormal"/>
    <w:uiPriority w:val="51"/>
    <w:rsid w:val="002C2563"/>
    <w:pPr>
      <w:spacing w:after="0" w:line="240" w:lineRule="auto"/>
    </w:pPr>
    <w:rPr>
      <w:color w:val="071A49" w:themeColor="accent1" w:themeShade="BF"/>
    </w:rPr>
    <w:tblPr>
      <w:tblStyleRowBandSize w:val="1"/>
      <w:tblStyleColBandSize w:val="1"/>
      <w:tblBorders>
        <w:top w:val="single" w:sz="4" w:space="0" w:color="245DE9" w:themeColor="accent1" w:themeTint="99"/>
        <w:left w:val="single" w:sz="4" w:space="0" w:color="245DE9" w:themeColor="accent1" w:themeTint="99"/>
        <w:bottom w:val="single" w:sz="4" w:space="0" w:color="245DE9" w:themeColor="accent1" w:themeTint="99"/>
        <w:right w:val="single" w:sz="4" w:space="0" w:color="245DE9" w:themeColor="accent1" w:themeTint="99"/>
        <w:insideH w:val="single" w:sz="4" w:space="0" w:color="245DE9" w:themeColor="accent1" w:themeTint="99"/>
        <w:insideV w:val="single" w:sz="4" w:space="0" w:color="245DE9" w:themeColor="accent1" w:themeTint="99"/>
      </w:tblBorders>
    </w:tblPr>
    <w:tblStylePr w:type="firstRow">
      <w:rPr>
        <w:b/>
        <w:bCs/>
      </w:rPr>
      <w:tblPr/>
      <w:tcPr>
        <w:tcBorders>
          <w:bottom w:val="single" w:sz="12" w:space="0" w:color="245DE9" w:themeColor="accent1" w:themeTint="99"/>
        </w:tcBorders>
      </w:tcPr>
    </w:tblStylePr>
    <w:tblStylePr w:type="lastRow">
      <w:rPr>
        <w:b/>
        <w:bCs/>
      </w:rPr>
      <w:tblPr/>
      <w:tcPr>
        <w:tcBorders>
          <w:top w:val="double" w:sz="4" w:space="0" w:color="245DE9" w:themeColor="accent1" w:themeTint="99"/>
        </w:tcBorders>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GridTable6Colorful-Accent2">
    <w:name w:val="Grid Table 6 Colorful Accent 2"/>
    <w:basedOn w:val="TableNormal"/>
    <w:uiPriority w:val="51"/>
    <w:rsid w:val="002C2563"/>
    <w:pPr>
      <w:spacing w:after="0" w:line="240" w:lineRule="auto"/>
    </w:pPr>
    <w:rPr>
      <w:color w:val="004689" w:themeColor="accent2" w:themeShade="BF"/>
    </w:r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insideV w:val="single" w:sz="4" w:space="0" w:color="3B9FFF" w:themeColor="accent2" w:themeTint="99"/>
      </w:tblBorders>
    </w:tblPr>
    <w:tblStylePr w:type="firstRow">
      <w:rPr>
        <w:b/>
        <w:bCs/>
      </w:rPr>
      <w:tblPr/>
      <w:tcPr>
        <w:tcBorders>
          <w:bottom w:val="single" w:sz="12" w:space="0" w:color="3B9FFF" w:themeColor="accent2" w:themeTint="99"/>
        </w:tcBorders>
      </w:tcPr>
    </w:tblStylePr>
    <w:tblStylePr w:type="lastRow">
      <w:rPr>
        <w:b/>
        <w:bCs/>
      </w:rPr>
      <w:tblPr/>
      <w:tcPr>
        <w:tcBorders>
          <w:top w:val="double" w:sz="4" w:space="0" w:color="3B9FFF" w:themeColor="accent2" w:themeTint="99"/>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GridTable6Colorful-Accent3">
    <w:name w:val="Grid Table 6 Colorful Accent 3"/>
    <w:basedOn w:val="TableNormal"/>
    <w:uiPriority w:val="51"/>
    <w:rsid w:val="002C2563"/>
    <w:pPr>
      <w:spacing w:after="0" w:line="240" w:lineRule="auto"/>
    </w:pPr>
    <w:rPr>
      <w:color w:val="53A18C" w:themeColor="accent3" w:themeShade="BF"/>
    </w:rPr>
    <w:tblPr>
      <w:tblStyleRowBandSize w:val="1"/>
      <w:tblStyleColBandSize w:val="1"/>
      <w:tblBorders>
        <w:top w:val="single" w:sz="4" w:space="0" w:color="B6D9D0" w:themeColor="accent3" w:themeTint="99"/>
        <w:left w:val="single" w:sz="4" w:space="0" w:color="B6D9D0" w:themeColor="accent3" w:themeTint="99"/>
        <w:bottom w:val="single" w:sz="4" w:space="0" w:color="B6D9D0" w:themeColor="accent3" w:themeTint="99"/>
        <w:right w:val="single" w:sz="4" w:space="0" w:color="B6D9D0" w:themeColor="accent3" w:themeTint="99"/>
        <w:insideH w:val="single" w:sz="4" w:space="0" w:color="B6D9D0" w:themeColor="accent3" w:themeTint="99"/>
        <w:insideV w:val="single" w:sz="4" w:space="0" w:color="B6D9D0" w:themeColor="accent3" w:themeTint="99"/>
      </w:tblBorders>
    </w:tblPr>
    <w:tblStylePr w:type="firstRow">
      <w:rPr>
        <w:b/>
        <w:bCs/>
      </w:rPr>
      <w:tblPr/>
      <w:tcPr>
        <w:tcBorders>
          <w:bottom w:val="single" w:sz="12" w:space="0" w:color="B6D9D0" w:themeColor="accent3" w:themeTint="99"/>
        </w:tcBorders>
      </w:tcPr>
    </w:tblStylePr>
    <w:tblStylePr w:type="lastRow">
      <w:rPr>
        <w:b/>
        <w:bCs/>
      </w:rPr>
      <w:tblPr/>
      <w:tcPr>
        <w:tcBorders>
          <w:top w:val="double" w:sz="4" w:space="0" w:color="B6D9D0" w:themeColor="accent3" w:themeTint="99"/>
        </w:tcBorders>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GridTable6Colorful-Accent4">
    <w:name w:val="Grid Table 6 Colorful Accent 4"/>
    <w:basedOn w:val="TableNormal"/>
    <w:uiPriority w:val="51"/>
    <w:rsid w:val="002C2563"/>
    <w:pPr>
      <w:spacing w:after="0" w:line="240" w:lineRule="auto"/>
    </w:pPr>
    <w:rPr>
      <w:color w:val="E56512" w:themeColor="accent4" w:themeShade="BF"/>
    </w:rPr>
    <w:tblPr>
      <w:tblStyleRowBandSize w:val="1"/>
      <w:tblStyleColBandSize w:val="1"/>
      <w:tblBorders>
        <w:top w:val="single" w:sz="4" w:space="0" w:color="F7BF9B" w:themeColor="accent4" w:themeTint="99"/>
        <w:left w:val="single" w:sz="4" w:space="0" w:color="F7BF9B" w:themeColor="accent4" w:themeTint="99"/>
        <w:bottom w:val="single" w:sz="4" w:space="0" w:color="F7BF9B" w:themeColor="accent4" w:themeTint="99"/>
        <w:right w:val="single" w:sz="4" w:space="0" w:color="F7BF9B" w:themeColor="accent4" w:themeTint="99"/>
        <w:insideH w:val="single" w:sz="4" w:space="0" w:color="F7BF9B" w:themeColor="accent4" w:themeTint="99"/>
        <w:insideV w:val="single" w:sz="4" w:space="0" w:color="F7BF9B" w:themeColor="accent4" w:themeTint="99"/>
      </w:tblBorders>
    </w:tblPr>
    <w:tblStylePr w:type="firstRow">
      <w:rPr>
        <w:b/>
        <w:bCs/>
      </w:rPr>
      <w:tblPr/>
      <w:tcPr>
        <w:tcBorders>
          <w:bottom w:val="single" w:sz="12" w:space="0" w:color="F7BF9B" w:themeColor="accent4" w:themeTint="99"/>
        </w:tcBorders>
      </w:tcPr>
    </w:tblStylePr>
    <w:tblStylePr w:type="lastRow">
      <w:rPr>
        <w:b/>
        <w:bCs/>
      </w:rPr>
      <w:tblPr/>
      <w:tcPr>
        <w:tcBorders>
          <w:top w:val="double" w:sz="4" w:space="0" w:color="F7BF9B" w:themeColor="accent4" w:themeTint="99"/>
        </w:tcBorders>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GridTable6Colorful-Accent5">
    <w:name w:val="Grid Table 6 Colorful Accent 5"/>
    <w:basedOn w:val="TableNormal"/>
    <w:uiPriority w:val="51"/>
    <w:rsid w:val="002C2563"/>
    <w:pPr>
      <w:spacing w:after="0" w:line="240" w:lineRule="auto"/>
    </w:pPr>
    <w:rPr>
      <w:color w:val="071A49" w:themeColor="accent5" w:themeShade="BF"/>
    </w:rPr>
    <w:tblPr>
      <w:tblStyleRowBandSize w:val="1"/>
      <w:tblStyleColBandSize w:val="1"/>
      <w:tblBorders>
        <w:top w:val="single" w:sz="4" w:space="0" w:color="245DE9" w:themeColor="accent5" w:themeTint="99"/>
        <w:left w:val="single" w:sz="4" w:space="0" w:color="245DE9" w:themeColor="accent5" w:themeTint="99"/>
        <w:bottom w:val="single" w:sz="4" w:space="0" w:color="245DE9" w:themeColor="accent5" w:themeTint="99"/>
        <w:right w:val="single" w:sz="4" w:space="0" w:color="245DE9" w:themeColor="accent5" w:themeTint="99"/>
        <w:insideH w:val="single" w:sz="4" w:space="0" w:color="245DE9" w:themeColor="accent5" w:themeTint="99"/>
        <w:insideV w:val="single" w:sz="4" w:space="0" w:color="245DE9" w:themeColor="accent5" w:themeTint="99"/>
      </w:tblBorders>
    </w:tblPr>
    <w:tblStylePr w:type="firstRow">
      <w:rPr>
        <w:b/>
        <w:bCs/>
      </w:rPr>
      <w:tblPr/>
      <w:tcPr>
        <w:tcBorders>
          <w:bottom w:val="single" w:sz="12" w:space="0" w:color="245DE9" w:themeColor="accent5" w:themeTint="99"/>
        </w:tcBorders>
      </w:tcPr>
    </w:tblStylePr>
    <w:tblStylePr w:type="lastRow">
      <w:rPr>
        <w:b/>
        <w:bCs/>
      </w:rPr>
      <w:tblPr/>
      <w:tcPr>
        <w:tcBorders>
          <w:top w:val="double" w:sz="4" w:space="0" w:color="245DE9" w:themeColor="accent5" w:themeTint="99"/>
        </w:tcBorders>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GridTable6Colorful-Accent6">
    <w:name w:val="Grid Table 6 Colorful Accent 6"/>
    <w:basedOn w:val="TableNormal"/>
    <w:uiPriority w:val="51"/>
    <w:rsid w:val="002C2563"/>
    <w:pPr>
      <w:spacing w:after="0" w:line="240" w:lineRule="auto"/>
    </w:pPr>
    <w:rPr>
      <w:color w:val="7A1B2B" w:themeColor="accent6" w:themeShade="BF"/>
    </w:rPr>
    <w:tblPr>
      <w:tblStyleRowBandSize w:val="1"/>
      <w:tblStyleColBandSize w:val="1"/>
      <w:tblBorders>
        <w:top w:val="single" w:sz="4" w:space="0" w:color="DD667B" w:themeColor="accent6" w:themeTint="99"/>
        <w:left w:val="single" w:sz="4" w:space="0" w:color="DD667B" w:themeColor="accent6" w:themeTint="99"/>
        <w:bottom w:val="single" w:sz="4" w:space="0" w:color="DD667B" w:themeColor="accent6" w:themeTint="99"/>
        <w:right w:val="single" w:sz="4" w:space="0" w:color="DD667B" w:themeColor="accent6" w:themeTint="99"/>
        <w:insideH w:val="single" w:sz="4" w:space="0" w:color="DD667B" w:themeColor="accent6" w:themeTint="99"/>
        <w:insideV w:val="single" w:sz="4" w:space="0" w:color="DD667B" w:themeColor="accent6" w:themeTint="99"/>
      </w:tblBorders>
    </w:tblPr>
    <w:tblStylePr w:type="firstRow">
      <w:rPr>
        <w:b/>
        <w:bCs/>
      </w:rPr>
      <w:tblPr/>
      <w:tcPr>
        <w:tcBorders>
          <w:bottom w:val="single" w:sz="12" w:space="0" w:color="DD667B" w:themeColor="accent6" w:themeTint="99"/>
        </w:tcBorders>
      </w:tcPr>
    </w:tblStylePr>
    <w:tblStylePr w:type="lastRow">
      <w:rPr>
        <w:b/>
        <w:bCs/>
      </w:rPr>
      <w:tblPr/>
      <w:tcPr>
        <w:tcBorders>
          <w:top w:val="double" w:sz="4" w:space="0" w:color="DD667B" w:themeColor="accent6" w:themeTint="99"/>
        </w:tcBorders>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GridTable7Colorful">
    <w:name w:val="Grid Table 7 Colorful"/>
    <w:basedOn w:val="TableNormal"/>
    <w:uiPriority w:val="52"/>
    <w:rsid w:val="002C2563"/>
    <w:pPr>
      <w:spacing w:after="0" w:line="240" w:lineRule="auto"/>
    </w:pPr>
    <w:rPr>
      <w:color w:val="005EB8" w:themeColor="text1"/>
    </w:rPr>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insideV w:val="single" w:sz="4" w:space="0" w:color="3B9FFF" w:themeColor="text1"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DDEFF" w:themeFill="text1" w:themeFillTint="33"/>
      </w:tcPr>
    </w:tblStylePr>
    <w:tblStylePr w:type="band1Horz">
      <w:tblPr/>
      <w:tcPr>
        <w:shd w:val="clear" w:color="auto" w:fill="BDDEFF" w:themeFill="text1" w:themeFillTint="33"/>
      </w:tcPr>
    </w:tblStylePr>
    <w:tblStylePr w:type="neCell">
      <w:tblPr/>
      <w:tcPr>
        <w:tcBorders>
          <w:bottom w:val="single" w:sz="4" w:space="0" w:color="3B9FFF" w:themeColor="text1" w:themeTint="99"/>
        </w:tcBorders>
      </w:tcPr>
    </w:tblStylePr>
    <w:tblStylePr w:type="nwCell">
      <w:tblPr/>
      <w:tcPr>
        <w:tcBorders>
          <w:bottom w:val="single" w:sz="4" w:space="0" w:color="3B9FFF" w:themeColor="text1" w:themeTint="99"/>
        </w:tcBorders>
      </w:tcPr>
    </w:tblStylePr>
    <w:tblStylePr w:type="seCell">
      <w:tblPr/>
      <w:tcPr>
        <w:tcBorders>
          <w:top w:val="single" w:sz="4" w:space="0" w:color="3B9FFF" w:themeColor="text1" w:themeTint="99"/>
        </w:tcBorders>
      </w:tcPr>
    </w:tblStylePr>
    <w:tblStylePr w:type="swCell">
      <w:tblPr/>
      <w:tcPr>
        <w:tcBorders>
          <w:top w:val="single" w:sz="4" w:space="0" w:color="3B9FFF" w:themeColor="text1" w:themeTint="99"/>
        </w:tcBorders>
      </w:tcPr>
    </w:tblStylePr>
  </w:style>
  <w:style w:type="table" w:styleId="GridTable7Colorful-Accent1">
    <w:name w:val="Grid Table 7 Colorful Accent 1"/>
    <w:basedOn w:val="TableNormal"/>
    <w:uiPriority w:val="52"/>
    <w:rsid w:val="002C2563"/>
    <w:pPr>
      <w:spacing w:after="0" w:line="240" w:lineRule="auto"/>
    </w:pPr>
    <w:rPr>
      <w:color w:val="071A49" w:themeColor="accent1" w:themeShade="BF"/>
    </w:rPr>
    <w:tblPr>
      <w:tblStyleRowBandSize w:val="1"/>
      <w:tblStyleColBandSize w:val="1"/>
      <w:tblBorders>
        <w:top w:val="single" w:sz="4" w:space="0" w:color="245DE9" w:themeColor="accent1" w:themeTint="99"/>
        <w:left w:val="single" w:sz="4" w:space="0" w:color="245DE9" w:themeColor="accent1" w:themeTint="99"/>
        <w:bottom w:val="single" w:sz="4" w:space="0" w:color="245DE9" w:themeColor="accent1" w:themeTint="99"/>
        <w:right w:val="single" w:sz="4" w:space="0" w:color="245DE9" w:themeColor="accent1" w:themeTint="99"/>
        <w:insideH w:val="single" w:sz="4" w:space="0" w:color="245DE9" w:themeColor="accent1" w:themeTint="99"/>
        <w:insideV w:val="single" w:sz="4" w:space="0" w:color="245DE9" w:themeColor="accent1"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6C9F7" w:themeFill="accent1" w:themeFillTint="33"/>
      </w:tcPr>
    </w:tblStylePr>
    <w:tblStylePr w:type="band1Horz">
      <w:tblPr/>
      <w:tcPr>
        <w:shd w:val="clear" w:color="auto" w:fill="B6C9F7" w:themeFill="accent1" w:themeFillTint="33"/>
      </w:tcPr>
    </w:tblStylePr>
    <w:tblStylePr w:type="neCell">
      <w:tblPr/>
      <w:tcPr>
        <w:tcBorders>
          <w:bottom w:val="single" w:sz="4" w:space="0" w:color="245DE9" w:themeColor="accent1" w:themeTint="99"/>
        </w:tcBorders>
      </w:tcPr>
    </w:tblStylePr>
    <w:tblStylePr w:type="nwCell">
      <w:tblPr/>
      <w:tcPr>
        <w:tcBorders>
          <w:bottom w:val="single" w:sz="4" w:space="0" w:color="245DE9" w:themeColor="accent1" w:themeTint="99"/>
        </w:tcBorders>
      </w:tcPr>
    </w:tblStylePr>
    <w:tblStylePr w:type="seCell">
      <w:tblPr/>
      <w:tcPr>
        <w:tcBorders>
          <w:top w:val="single" w:sz="4" w:space="0" w:color="245DE9" w:themeColor="accent1" w:themeTint="99"/>
        </w:tcBorders>
      </w:tcPr>
    </w:tblStylePr>
    <w:tblStylePr w:type="swCell">
      <w:tblPr/>
      <w:tcPr>
        <w:tcBorders>
          <w:top w:val="single" w:sz="4" w:space="0" w:color="245DE9" w:themeColor="accent1" w:themeTint="99"/>
        </w:tcBorders>
      </w:tcPr>
    </w:tblStylePr>
  </w:style>
  <w:style w:type="table" w:styleId="GridTable7Colorful-Accent2">
    <w:name w:val="Grid Table 7 Colorful Accent 2"/>
    <w:basedOn w:val="TableNormal"/>
    <w:uiPriority w:val="52"/>
    <w:rsid w:val="002C2563"/>
    <w:pPr>
      <w:spacing w:after="0" w:line="240" w:lineRule="auto"/>
    </w:pPr>
    <w:rPr>
      <w:color w:val="004689" w:themeColor="accent2" w:themeShade="BF"/>
    </w:r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insideV w:val="single" w:sz="4" w:space="0" w:color="3B9FFF" w:themeColor="accent2"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DDEFF" w:themeFill="accent2" w:themeFillTint="33"/>
      </w:tcPr>
    </w:tblStylePr>
    <w:tblStylePr w:type="band1Horz">
      <w:tblPr/>
      <w:tcPr>
        <w:shd w:val="clear" w:color="auto" w:fill="BDDEFF" w:themeFill="accent2" w:themeFillTint="33"/>
      </w:tcPr>
    </w:tblStylePr>
    <w:tblStylePr w:type="neCell">
      <w:tblPr/>
      <w:tcPr>
        <w:tcBorders>
          <w:bottom w:val="single" w:sz="4" w:space="0" w:color="3B9FFF" w:themeColor="accent2" w:themeTint="99"/>
        </w:tcBorders>
      </w:tcPr>
    </w:tblStylePr>
    <w:tblStylePr w:type="nwCell">
      <w:tblPr/>
      <w:tcPr>
        <w:tcBorders>
          <w:bottom w:val="single" w:sz="4" w:space="0" w:color="3B9FFF" w:themeColor="accent2" w:themeTint="99"/>
        </w:tcBorders>
      </w:tcPr>
    </w:tblStylePr>
    <w:tblStylePr w:type="seCell">
      <w:tblPr/>
      <w:tcPr>
        <w:tcBorders>
          <w:top w:val="single" w:sz="4" w:space="0" w:color="3B9FFF" w:themeColor="accent2" w:themeTint="99"/>
        </w:tcBorders>
      </w:tcPr>
    </w:tblStylePr>
    <w:tblStylePr w:type="swCell">
      <w:tblPr/>
      <w:tcPr>
        <w:tcBorders>
          <w:top w:val="single" w:sz="4" w:space="0" w:color="3B9FFF" w:themeColor="accent2" w:themeTint="99"/>
        </w:tcBorders>
      </w:tcPr>
    </w:tblStylePr>
  </w:style>
  <w:style w:type="table" w:styleId="GridTable7Colorful-Accent3">
    <w:name w:val="Grid Table 7 Colorful Accent 3"/>
    <w:basedOn w:val="TableNormal"/>
    <w:uiPriority w:val="52"/>
    <w:rsid w:val="002C2563"/>
    <w:pPr>
      <w:spacing w:after="0" w:line="240" w:lineRule="auto"/>
    </w:pPr>
    <w:rPr>
      <w:color w:val="53A18C" w:themeColor="accent3" w:themeShade="BF"/>
    </w:rPr>
    <w:tblPr>
      <w:tblStyleRowBandSize w:val="1"/>
      <w:tblStyleColBandSize w:val="1"/>
      <w:tblBorders>
        <w:top w:val="single" w:sz="4" w:space="0" w:color="B6D9D0" w:themeColor="accent3" w:themeTint="99"/>
        <w:left w:val="single" w:sz="4" w:space="0" w:color="B6D9D0" w:themeColor="accent3" w:themeTint="99"/>
        <w:bottom w:val="single" w:sz="4" w:space="0" w:color="B6D9D0" w:themeColor="accent3" w:themeTint="99"/>
        <w:right w:val="single" w:sz="4" w:space="0" w:color="B6D9D0" w:themeColor="accent3" w:themeTint="99"/>
        <w:insideH w:val="single" w:sz="4" w:space="0" w:color="B6D9D0" w:themeColor="accent3" w:themeTint="99"/>
        <w:insideV w:val="single" w:sz="4" w:space="0" w:color="B6D9D0" w:themeColor="accent3"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E6F2EF" w:themeFill="accent3" w:themeFillTint="33"/>
      </w:tcPr>
    </w:tblStylePr>
    <w:tblStylePr w:type="band1Horz">
      <w:tblPr/>
      <w:tcPr>
        <w:shd w:val="clear" w:color="auto" w:fill="E6F2EF" w:themeFill="accent3" w:themeFillTint="33"/>
      </w:tcPr>
    </w:tblStylePr>
    <w:tblStylePr w:type="neCell">
      <w:tblPr/>
      <w:tcPr>
        <w:tcBorders>
          <w:bottom w:val="single" w:sz="4" w:space="0" w:color="B6D9D0" w:themeColor="accent3" w:themeTint="99"/>
        </w:tcBorders>
      </w:tcPr>
    </w:tblStylePr>
    <w:tblStylePr w:type="nwCell">
      <w:tblPr/>
      <w:tcPr>
        <w:tcBorders>
          <w:bottom w:val="single" w:sz="4" w:space="0" w:color="B6D9D0" w:themeColor="accent3" w:themeTint="99"/>
        </w:tcBorders>
      </w:tcPr>
    </w:tblStylePr>
    <w:tblStylePr w:type="seCell">
      <w:tblPr/>
      <w:tcPr>
        <w:tcBorders>
          <w:top w:val="single" w:sz="4" w:space="0" w:color="B6D9D0" w:themeColor="accent3" w:themeTint="99"/>
        </w:tcBorders>
      </w:tcPr>
    </w:tblStylePr>
    <w:tblStylePr w:type="swCell">
      <w:tblPr/>
      <w:tcPr>
        <w:tcBorders>
          <w:top w:val="single" w:sz="4" w:space="0" w:color="B6D9D0" w:themeColor="accent3" w:themeTint="99"/>
        </w:tcBorders>
      </w:tcPr>
    </w:tblStylePr>
  </w:style>
  <w:style w:type="table" w:styleId="GridTable7Colorful-Accent4">
    <w:name w:val="Grid Table 7 Colorful Accent 4"/>
    <w:basedOn w:val="TableNormal"/>
    <w:uiPriority w:val="52"/>
    <w:rsid w:val="002C2563"/>
    <w:pPr>
      <w:spacing w:after="0" w:line="240" w:lineRule="auto"/>
    </w:pPr>
    <w:rPr>
      <w:color w:val="E56512" w:themeColor="accent4" w:themeShade="BF"/>
    </w:rPr>
    <w:tblPr>
      <w:tblStyleRowBandSize w:val="1"/>
      <w:tblStyleColBandSize w:val="1"/>
      <w:tblBorders>
        <w:top w:val="single" w:sz="4" w:space="0" w:color="F7BF9B" w:themeColor="accent4" w:themeTint="99"/>
        <w:left w:val="single" w:sz="4" w:space="0" w:color="F7BF9B" w:themeColor="accent4" w:themeTint="99"/>
        <w:bottom w:val="single" w:sz="4" w:space="0" w:color="F7BF9B" w:themeColor="accent4" w:themeTint="99"/>
        <w:right w:val="single" w:sz="4" w:space="0" w:color="F7BF9B" w:themeColor="accent4" w:themeTint="99"/>
        <w:insideH w:val="single" w:sz="4" w:space="0" w:color="F7BF9B" w:themeColor="accent4" w:themeTint="99"/>
        <w:insideV w:val="single" w:sz="4" w:space="0" w:color="F7BF9B" w:themeColor="accent4"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FCE9DD" w:themeFill="accent4" w:themeFillTint="33"/>
      </w:tcPr>
    </w:tblStylePr>
    <w:tblStylePr w:type="band1Horz">
      <w:tblPr/>
      <w:tcPr>
        <w:shd w:val="clear" w:color="auto" w:fill="FCE9DD" w:themeFill="accent4" w:themeFillTint="33"/>
      </w:tcPr>
    </w:tblStylePr>
    <w:tblStylePr w:type="neCell">
      <w:tblPr/>
      <w:tcPr>
        <w:tcBorders>
          <w:bottom w:val="single" w:sz="4" w:space="0" w:color="F7BF9B" w:themeColor="accent4" w:themeTint="99"/>
        </w:tcBorders>
      </w:tcPr>
    </w:tblStylePr>
    <w:tblStylePr w:type="nwCell">
      <w:tblPr/>
      <w:tcPr>
        <w:tcBorders>
          <w:bottom w:val="single" w:sz="4" w:space="0" w:color="F7BF9B" w:themeColor="accent4" w:themeTint="99"/>
        </w:tcBorders>
      </w:tcPr>
    </w:tblStylePr>
    <w:tblStylePr w:type="seCell">
      <w:tblPr/>
      <w:tcPr>
        <w:tcBorders>
          <w:top w:val="single" w:sz="4" w:space="0" w:color="F7BF9B" w:themeColor="accent4" w:themeTint="99"/>
        </w:tcBorders>
      </w:tcPr>
    </w:tblStylePr>
    <w:tblStylePr w:type="swCell">
      <w:tblPr/>
      <w:tcPr>
        <w:tcBorders>
          <w:top w:val="single" w:sz="4" w:space="0" w:color="F7BF9B" w:themeColor="accent4" w:themeTint="99"/>
        </w:tcBorders>
      </w:tcPr>
    </w:tblStylePr>
  </w:style>
  <w:style w:type="table" w:styleId="GridTable7Colorful-Accent5">
    <w:name w:val="Grid Table 7 Colorful Accent 5"/>
    <w:basedOn w:val="TableNormal"/>
    <w:uiPriority w:val="52"/>
    <w:rsid w:val="002C2563"/>
    <w:pPr>
      <w:spacing w:after="0" w:line="240" w:lineRule="auto"/>
    </w:pPr>
    <w:rPr>
      <w:color w:val="071A49" w:themeColor="accent5" w:themeShade="BF"/>
    </w:rPr>
    <w:tblPr>
      <w:tblStyleRowBandSize w:val="1"/>
      <w:tblStyleColBandSize w:val="1"/>
      <w:tblBorders>
        <w:top w:val="single" w:sz="4" w:space="0" w:color="245DE9" w:themeColor="accent5" w:themeTint="99"/>
        <w:left w:val="single" w:sz="4" w:space="0" w:color="245DE9" w:themeColor="accent5" w:themeTint="99"/>
        <w:bottom w:val="single" w:sz="4" w:space="0" w:color="245DE9" w:themeColor="accent5" w:themeTint="99"/>
        <w:right w:val="single" w:sz="4" w:space="0" w:color="245DE9" w:themeColor="accent5" w:themeTint="99"/>
        <w:insideH w:val="single" w:sz="4" w:space="0" w:color="245DE9" w:themeColor="accent5" w:themeTint="99"/>
        <w:insideV w:val="single" w:sz="4" w:space="0" w:color="245DE9" w:themeColor="accent5"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B6C9F7" w:themeFill="accent5" w:themeFillTint="33"/>
      </w:tcPr>
    </w:tblStylePr>
    <w:tblStylePr w:type="band1Horz">
      <w:tblPr/>
      <w:tcPr>
        <w:shd w:val="clear" w:color="auto" w:fill="B6C9F7" w:themeFill="accent5" w:themeFillTint="33"/>
      </w:tcPr>
    </w:tblStylePr>
    <w:tblStylePr w:type="neCell">
      <w:tblPr/>
      <w:tcPr>
        <w:tcBorders>
          <w:bottom w:val="single" w:sz="4" w:space="0" w:color="245DE9" w:themeColor="accent5" w:themeTint="99"/>
        </w:tcBorders>
      </w:tcPr>
    </w:tblStylePr>
    <w:tblStylePr w:type="nwCell">
      <w:tblPr/>
      <w:tcPr>
        <w:tcBorders>
          <w:bottom w:val="single" w:sz="4" w:space="0" w:color="245DE9" w:themeColor="accent5" w:themeTint="99"/>
        </w:tcBorders>
      </w:tcPr>
    </w:tblStylePr>
    <w:tblStylePr w:type="seCell">
      <w:tblPr/>
      <w:tcPr>
        <w:tcBorders>
          <w:top w:val="single" w:sz="4" w:space="0" w:color="245DE9" w:themeColor="accent5" w:themeTint="99"/>
        </w:tcBorders>
      </w:tcPr>
    </w:tblStylePr>
    <w:tblStylePr w:type="swCell">
      <w:tblPr/>
      <w:tcPr>
        <w:tcBorders>
          <w:top w:val="single" w:sz="4" w:space="0" w:color="245DE9" w:themeColor="accent5" w:themeTint="99"/>
        </w:tcBorders>
      </w:tcPr>
    </w:tblStylePr>
  </w:style>
  <w:style w:type="table" w:styleId="GridTable7Colorful-Accent6">
    <w:name w:val="Grid Table 7 Colorful Accent 6"/>
    <w:basedOn w:val="TableNormal"/>
    <w:uiPriority w:val="52"/>
    <w:rsid w:val="002C2563"/>
    <w:pPr>
      <w:spacing w:after="0" w:line="240" w:lineRule="auto"/>
    </w:pPr>
    <w:rPr>
      <w:color w:val="7A1B2B" w:themeColor="accent6" w:themeShade="BF"/>
    </w:rPr>
    <w:tblPr>
      <w:tblStyleRowBandSize w:val="1"/>
      <w:tblStyleColBandSize w:val="1"/>
      <w:tblBorders>
        <w:top w:val="single" w:sz="4" w:space="0" w:color="DD667B" w:themeColor="accent6" w:themeTint="99"/>
        <w:left w:val="single" w:sz="4" w:space="0" w:color="DD667B" w:themeColor="accent6" w:themeTint="99"/>
        <w:bottom w:val="single" w:sz="4" w:space="0" w:color="DD667B" w:themeColor="accent6" w:themeTint="99"/>
        <w:right w:val="single" w:sz="4" w:space="0" w:color="DD667B" w:themeColor="accent6" w:themeTint="99"/>
        <w:insideH w:val="single" w:sz="4" w:space="0" w:color="DD667B" w:themeColor="accent6" w:themeTint="99"/>
        <w:insideV w:val="single" w:sz="4" w:space="0" w:color="DD667B" w:themeColor="accent6" w:themeTint="99"/>
      </w:tblBorders>
    </w:tblPr>
    <w:tblStylePr w:type="firstRow">
      <w:rPr>
        <w:b/>
        <w:bCs/>
      </w:rPr>
      <w:tblPr/>
      <w:tcPr>
        <w:tcBorders>
          <w:top w:val="nil"/>
          <w:left w:val="nil"/>
          <w:right w:val="nil"/>
          <w:insideH w:val="nil"/>
          <w:insideV w:val="nil"/>
        </w:tcBorders>
        <w:shd w:val="clear" w:color="auto" w:fill="D9D9D9" w:themeFill="background1"/>
      </w:tcPr>
    </w:tblStylePr>
    <w:tblStylePr w:type="lastRow">
      <w:rPr>
        <w:b/>
        <w:bCs/>
      </w:rPr>
      <w:tblPr/>
      <w:tcPr>
        <w:tcBorders>
          <w:left w:val="nil"/>
          <w:bottom w:val="nil"/>
          <w:right w:val="nil"/>
          <w:insideH w:val="nil"/>
          <w:insideV w:val="nil"/>
        </w:tcBorders>
        <w:shd w:val="clear" w:color="auto" w:fill="D9D9D9" w:themeFill="background1"/>
      </w:tcPr>
    </w:tblStylePr>
    <w:tblStylePr w:type="firstCol">
      <w:pPr>
        <w:jc w:val="right"/>
      </w:pPr>
      <w:rPr>
        <w:i/>
        <w:iCs/>
      </w:rPr>
      <w:tblPr/>
      <w:tcPr>
        <w:tcBorders>
          <w:top w:val="nil"/>
          <w:left w:val="nil"/>
          <w:bottom w:val="nil"/>
          <w:insideH w:val="nil"/>
          <w:insideV w:val="nil"/>
        </w:tcBorders>
        <w:shd w:val="clear" w:color="auto" w:fill="D9D9D9" w:themeFill="background1"/>
      </w:tcPr>
    </w:tblStylePr>
    <w:tblStylePr w:type="lastCol">
      <w:rPr>
        <w:i/>
        <w:iCs/>
      </w:rPr>
      <w:tblPr/>
      <w:tcPr>
        <w:tcBorders>
          <w:top w:val="nil"/>
          <w:bottom w:val="nil"/>
          <w:right w:val="nil"/>
          <w:insideH w:val="nil"/>
          <w:insideV w:val="nil"/>
        </w:tcBorders>
        <w:shd w:val="clear" w:color="auto" w:fill="D9D9D9" w:themeFill="background1"/>
      </w:tcPr>
    </w:tblStylePr>
    <w:tblStylePr w:type="band1Vert">
      <w:tblPr/>
      <w:tcPr>
        <w:shd w:val="clear" w:color="auto" w:fill="F4CCD3" w:themeFill="accent6" w:themeFillTint="33"/>
      </w:tcPr>
    </w:tblStylePr>
    <w:tblStylePr w:type="band1Horz">
      <w:tblPr/>
      <w:tcPr>
        <w:shd w:val="clear" w:color="auto" w:fill="F4CCD3" w:themeFill="accent6" w:themeFillTint="33"/>
      </w:tcPr>
    </w:tblStylePr>
    <w:tblStylePr w:type="neCell">
      <w:tblPr/>
      <w:tcPr>
        <w:tcBorders>
          <w:bottom w:val="single" w:sz="4" w:space="0" w:color="DD667B" w:themeColor="accent6" w:themeTint="99"/>
        </w:tcBorders>
      </w:tcPr>
    </w:tblStylePr>
    <w:tblStylePr w:type="nwCell">
      <w:tblPr/>
      <w:tcPr>
        <w:tcBorders>
          <w:bottom w:val="single" w:sz="4" w:space="0" w:color="DD667B" w:themeColor="accent6" w:themeTint="99"/>
        </w:tcBorders>
      </w:tcPr>
    </w:tblStylePr>
    <w:tblStylePr w:type="seCell">
      <w:tblPr/>
      <w:tcPr>
        <w:tcBorders>
          <w:top w:val="single" w:sz="4" w:space="0" w:color="DD667B" w:themeColor="accent6" w:themeTint="99"/>
        </w:tcBorders>
      </w:tcPr>
    </w:tblStylePr>
    <w:tblStylePr w:type="swCell">
      <w:tblPr/>
      <w:tcPr>
        <w:tcBorders>
          <w:top w:val="single" w:sz="4" w:space="0" w:color="DD667B" w:themeColor="accent6" w:themeTint="99"/>
        </w:tcBorders>
      </w:tcPr>
    </w:tblStylePr>
  </w:style>
  <w:style w:type="character" w:customStyle="1" w:styleId="Heading1Char">
    <w:name w:val="Heading 1 Char"/>
    <w:basedOn w:val="DefaultParagraphFont"/>
    <w:link w:val="Heading1"/>
    <w:uiPriority w:val="7"/>
    <w:rsid w:val="007407FF"/>
    <w:rPr>
      <w:rFonts w:ascii="Merriweather" w:eastAsiaTheme="majorEastAsia" w:hAnsi="Merriweather" w:cstheme="majorBidi"/>
      <w:b/>
      <w:color w:val="0A2463"/>
      <w:sz w:val="36"/>
      <w:szCs w:val="36"/>
      <w:lang w:val="en-NZ"/>
    </w:rPr>
  </w:style>
  <w:style w:type="character" w:customStyle="1" w:styleId="Heading2Char">
    <w:name w:val="Heading 2 Char"/>
    <w:basedOn w:val="DefaultParagraphFont"/>
    <w:link w:val="Heading2"/>
    <w:uiPriority w:val="9"/>
    <w:rsid w:val="0003664A"/>
    <w:rPr>
      <w:rFonts w:ascii="Merriweather" w:eastAsiaTheme="majorEastAsia" w:hAnsi="Merriweather" w:cstheme="majorBidi"/>
      <w:b/>
      <w:color w:val="005EB8" w:themeColor="accent2"/>
      <w:sz w:val="28"/>
      <w:szCs w:val="28"/>
      <w:lang w:val="en-NZ"/>
    </w:rPr>
  </w:style>
  <w:style w:type="character" w:customStyle="1" w:styleId="Heading3Char">
    <w:name w:val="Heading 3 Char"/>
    <w:basedOn w:val="DefaultParagraphFont"/>
    <w:link w:val="Heading3"/>
    <w:uiPriority w:val="1"/>
    <w:rsid w:val="00B9579C"/>
    <w:rPr>
      <w:rFonts w:ascii="Merriweather" w:eastAsiaTheme="majorEastAsia" w:hAnsi="Merriweather" w:cstheme="majorBidi"/>
      <w:b/>
      <w:color w:val="0A2463"/>
      <w:sz w:val="24"/>
      <w:szCs w:val="24"/>
      <w:lang w:val="en-NZ"/>
    </w:rPr>
  </w:style>
  <w:style w:type="character" w:customStyle="1" w:styleId="Heading4Char">
    <w:name w:val="Heading 4 Char"/>
    <w:basedOn w:val="DefaultParagraphFont"/>
    <w:link w:val="Heading4"/>
    <w:uiPriority w:val="1"/>
    <w:rsid w:val="00B9579C"/>
    <w:rPr>
      <w:rFonts w:eastAsiaTheme="majorEastAsia" w:cstheme="majorBidi"/>
      <w:b/>
      <w:iCs/>
      <w:color w:val="241F20"/>
      <w:sz w:val="24"/>
      <w:szCs w:val="24"/>
      <w:lang w:val="en-NZ"/>
    </w:rPr>
  </w:style>
  <w:style w:type="character" w:customStyle="1" w:styleId="Heading5Char">
    <w:name w:val="Heading 5 Char"/>
    <w:basedOn w:val="DefaultParagraphFont"/>
    <w:link w:val="Heading5"/>
    <w:uiPriority w:val="1"/>
    <w:rsid w:val="00361190"/>
    <w:rPr>
      <w:rFonts w:ascii="Merriweather" w:eastAsiaTheme="majorEastAsia" w:hAnsi="Merriweather" w:cstheme="majorBidi"/>
      <w:b/>
      <w:iCs/>
      <w:color w:val="241F20"/>
      <w:sz w:val="20"/>
      <w:szCs w:val="28"/>
      <w:lang w:val="en-NZ"/>
    </w:rPr>
  </w:style>
  <w:style w:type="character" w:customStyle="1" w:styleId="Heading6Char">
    <w:name w:val="Heading 6 Char"/>
    <w:basedOn w:val="DefaultParagraphFont"/>
    <w:link w:val="Heading6"/>
    <w:uiPriority w:val="1"/>
    <w:rsid w:val="00361190"/>
    <w:rPr>
      <w:rFonts w:ascii="Merriweather" w:eastAsiaTheme="majorEastAsia" w:hAnsi="Merriweather" w:cstheme="majorBidi"/>
      <w:b/>
      <w:iCs/>
      <w:color w:val="241F20"/>
      <w:sz w:val="18"/>
      <w:szCs w:val="18"/>
      <w:lang w:val="en-NZ"/>
    </w:rPr>
  </w:style>
  <w:style w:type="character" w:customStyle="1" w:styleId="Heading7Char">
    <w:name w:val="Heading 7 Char"/>
    <w:basedOn w:val="DefaultParagraphFont"/>
    <w:link w:val="Heading7"/>
    <w:uiPriority w:val="9"/>
    <w:semiHidden/>
    <w:rsid w:val="002C2563"/>
    <w:rPr>
      <w:rFonts w:asciiTheme="majorHAnsi" w:eastAsiaTheme="majorEastAsia" w:hAnsiTheme="majorHAnsi" w:cstheme="majorBidi"/>
      <w:i/>
      <w:iCs/>
      <w:color w:val="051131" w:themeColor="accent1" w:themeShade="7F"/>
    </w:rPr>
  </w:style>
  <w:style w:type="character" w:customStyle="1" w:styleId="Heading8Char">
    <w:name w:val="Heading 8 Char"/>
    <w:basedOn w:val="DefaultParagraphFont"/>
    <w:link w:val="Heading8"/>
    <w:uiPriority w:val="9"/>
    <w:semiHidden/>
    <w:rsid w:val="002C2563"/>
    <w:rPr>
      <w:rFonts w:asciiTheme="majorHAnsi" w:eastAsiaTheme="majorEastAsia" w:hAnsiTheme="majorHAnsi" w:cstheme="majorBidi"/>
      <w:color w:val="0077E9" w:themeColor="text1" w:themeTint="D8"/>
      <w:szCs w:val="21"/>
    </w:rPr>
  </w:style>
  <w:style w:type="character" w:customStyle="1" w:styleId="Heading9Char">
    <w:name w:val="Heading 9 Char"/>
    <w:basedOn w:val="DefaultParagraphFont"/>
    <w:link w:val="Heading9"/>
    <w:uiPriority w:val="9"/>
    <w:semiHidden/>
    <w:rsid w:val="002C2563"/>
    <w:rPr>
      <w:rFonts w:asciiTheme="majorHAnsi" w:eastAsiaTheme="majorEastAsia" w:hAnsiTheme="majorHAnsi" w:cstheme="majorBidi"/>
      <w:i/>
      <w:iCs/>
      <w:color w:val="0077E9"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240"/>
    </w:pPr>
    <w:rPr>
      <w:rFonts w:eastAsia="Times New Roman" w:cs="Times New Roman"/>
      <w:i/>
      <w:iCs/>
      <w:sz w:val="22"/>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240"/>
    </w:pPr>
    <w:rPr>
      <w:rFonts w:ascii="Consolas" w:eastAsia="Times New Roman" w:hAnsi="Consolas" w:cs="Times New Roman"/>
      <w:sz w:val="22"/>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unhideWhenUsed/>
    <w:rsid w:val="00C15750"/>
    <w:rPr>
      <w:color w:val="005EB8"/>
      <w:u w:val="single"/>
    </w:rPr>
  </w:style>
  <w:style w:type="paragraph" w:styleId="Index1">
    <w:name w:val="index 1"/>
    <w:basedOn w:val="Normal"/>
    <w:next w:val="Normal"/>
    <w:autoRedefine/>
    <w:uiPriority w:val="99"/>
    <w:semiHidden/>
    <w:unhideWhenUsed/>
    <w:rsid w:val="002C2563"/>
    <w:pPr>
      <w:spacing w:after="240"/>
      <w:ind w:left="220" w:hanging="220"/>
    </w:pPr>
    <w:rPr>
      <w:rFonts w:eastAsia="Times New Roman" w:cs="Times New Roman"/>
      <w:sz w:val="22"/>
    </w:rPr>
  </w:style>
  <w:style w:type="paragraph" w:styleId="Index2">
    <w:name w:val="index 2"/>
    <w:basedOn w:val="Normal"/>
    <w:next w:val="Normal"/>
    <w:autoRedefine/>
    <w:uiPriority w:val="99"/>
    <w:semiHidden/>
    <w:unhideWhenUsed/>
    <w:rsid w:val="002C2563"/>
    <w:pPr>
      <w:spacing w:after="240"/>
      <w:ind w:left="440" w:hanging="220"/>
    </w:pPr>
    <w:rPr>
      <w:rFonts w:eastAsia="Times New Roman" w:cs="Times New Roman"/>
      <w:sz w:val="22"/>
    </w:rPr>
  </w:style>
  <w:style w:type="paragraph" w:styleId="Index3">
    <w:name w:val="index 3"/>
    <w:basedOn w:val="Normal"/>
    <w:next w:val="Normal"/>
    <w:autoRedefine/>
    <w:uiPriority w:val="99"/>
    <w:semiHidden/>
    <w:unhideWhenUsed/>
    <w:rsid w:val="002C2563"/>
    <w:pPr>
      <w:spacing w:after="240"/>
      <w:ind w:left="660" w:hanging="220"/>
    </w:pPr>
    <w:rPr>
      <w:rFonts w:eastAsia="Times New Roman" w:cs="Times New Roman"/>
      <w:sz w:val="22"/>
    </w:rPr>
  </w:style>
  <w:style w:type="paragraph" w:styleId="Index4">
    <w:name w:val="index 4"/>
    <w:basedOn w:val="Normal"/>
    <w:next w:val="Normal"/>
    <w:autoRedefine/>
    <w:uiPriority w:val="99"/>
    <w:semiHidden/>
    <w:unhideWhenUsed/>
    <w:rsid w:val="002C2563"/>
    <w:pPr>
      <w:spacing w:after="240"/>
      <w:ind w:left="880" w:hanging="220"/>
    </w:pPr>
    <w:rPr>
      <w:rFonts w:eastAsia="Times New Roman" w:cs="Times New Roman"/>
      <w:sz w:val="22"/>
    </w:rPr>
  </w:style>
  <w:style w:type="paragraph" w:styleId="Index5">
    <w:name w:val="index 5"/>
    <w:basedOn w:val="Normal"/>
    <w:next w:val="Normal"/>
    <w:autoRedefine/>
    <w:uiPriority w:val="99"/>
    <w:semiHidden/>
    <w:unhideWhenUsed/>
    <w:rsid w:val="002C2563"/>
    <w:pPr>
      <w:spacing w:after="240"/>
      <w:ind w:left="1100" w:hanging="220"/>
    </w:pPr>
    <w:rPr>
      <w:rFonts w:eastAsia="Times New Roman" w:cs="Times New Roman"/>
      <w:sz w:val="22"/>
    </w:rPr>
  </w:style>
  <w:style w:type="paragraph" w:styleId="Index6">
    <w:name w:val="index 6"/>
    <w:basedOn w:val="Normal"/>
    <w:next w:val="Normal"/>
    <w:autoRedefine/>
    <w:uiPriority w:val="99"/>
    <w:semiHidden/>
    <w:unhideWhenUsed/>
    <w:rsid w:val="002C2563"/>
    <w:pPr>
      <w:spacing w:after="240"/>
      <w:ind w:left="1320" w:hanging="220"/>
    </w:pPr>
    <w:rPr>
      <w:rFonts w:eastAsia="Times New Roman" w:cs="Times New Roman"/>
      <w:sz w:val="22"/>
    </w:rPr>
  </w:style>
  <w:style w:type="paragraph" w:styleId="Index7">
    <w:name w:val="index 7"/>
    <w:basedOn w:val="Normal"/>
    <w:next w:val="Normal"/>
    <w:autoRedefine/>
    <w:uiPriority w:val="99"/>
    <w:semiHidden/>
    <w:unhideWhenUsed/>
    <w:rsid w:val="002C2563"/>
    <w:pPr>
      <w:spacing w:after="240"/>
      <w:ind w:left="1540" w:hanging="220"/>
    </w:pPr>
    <w:rPr>
      <w:rFonts w:eastAsia="Times New Roman" w:cs="Times New Roman"/>
      <w:sz w:val="22"/>
    </w:rPr>
  </w:style>
  <w:style w:type="paragraph" w:styleId="Index8">
    <w:name w:val="index 8"/>
    <w:basedOn w:val="Normal"/>
    <w:next w:val="Normal"/>
    <w:autoRedefine/>
    <w:uiPriority w:val="99"/>
    <w:semiHidden/>
    <w:unhideWhenUsed/>
    <w:rsid w:val="002C2563"/>
    <w:pPr>
      <w:spacing w:after="240"/>
      <w:ind w:left="1760" w:hanging="220"/>
    </w:pPr>
    <w:rPr>
      <w:rFonts w:eastAsia="Times New Roman" w:cs="Times New Roman"/>
      <w:sz w:val="22"/>
    </w:rPr>
  </w:style>
  <w:style w:type="paragraph" w:styleId="Index9">
    <w:name w:val="index 9"/>
    <w:basedOn w:val="Normal"/>
    <w:next w:val="Normal"/>
    <w:autoRedefine/>
    <w:uiPriority w:val="99"/>
    <w:semiHidden/>
    <w:unhideWhenUsed/>
    <w:rsid w:val="002C2563"/>
    <w:pPr>
      <w:spacing w:after="240"/>
      <w:ind w:left="1980" w:hanging="220"/>
    </w:pPr>
    <w:rPr>
      <w:rFonts w:eastAsia="Times New Roman" w:cs="Times New Roman"/>
      <w:sz w:val="22"/>
    </w:rPr>
  </w:style>
  <w:style w:type="paragraph" w:styleId="IndexHeading">
    <w:name w:val="index heading"/>
    <w:basedOn w:val="Normal"/>
    <w:next w:val="Index1"/>
    <w:uiPriority w:val="99"/>
    <w:semiHidden/>
    <w:unhideWhenUsed/>
    <w:rsid w:val="002C2563"/>
    <w:pPr>
      <w:spacing w:after="240"/>
    </w:pPr>
    <w:rPr>
      <w:rFonts w:asciiTheme="majorHAnsi" w:eastAsiaTheme="majorEastAsia" w:hAnsiTheme="majorHAnsi" w:cstheme="majorBidi"/>
      <w:b/>
      <w:bCs/>
      <w:sz w:val="22"/>
    </w:rPr>
  </w:style>
  <w:style w:type="character" w:styleId="IntenseEmphasis">
    <w:name w:val="Intense Emphasis"/>
    <w:basedOn w:val="DefaultParagraphFont"/>
    <w:uiPriority w:val="21"/>
    <w:semiHidden/>
    <w:unhideWhenUsed/>
    <w:qFormat/>
    <w:rsid w:val="00CD5E29"/>
    <w:rPr>
      <w:i/>
      <w:iCs/>
      <w:color w:val="071A49"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0A2463" w:themeColor="accent1"/>
        <w:bottom w:val="single" w:sz="4" w:space="10" w:color="0A2463" w:themeColor="accent1"/>
      </w:pBdr>
      <w:spacing w:before="360" w:after="360"/>
      <w:ind w:left="864" w:right="864"/>
      <w:jc w:val="center"/>
    </w:pPr>
    <w:rPr>
      <w:rFonts w:eastAsia="Times New Roman" w:cs="Times New Roman"/>
      <w:i/>
      <w:iCs/>
      <w:color w:val="071A49" w:themeColor="accent1" w:themeShade="BF"/>
      <w:sz w:val="22"/>
    </w:rPr>
  </w:style>
  <w:style w:type="character" w:customStyle="1" w:styleId="IntenseQuoteChar">
    <w:name w:val="Intense Quote Char"/>
    <w:basedOn w:val="DefaultParagraphFont"/>
    <w:link w:val="IntenseQuote"/>
    <w:uiPriority w:val="30"/>
    <w:semiHidden/>
    <w:rsid w:val="00CD5E29"/>
    <w:rPr>
      <w:i/>
      <w:iCs/>
      <w:color w:val="071A49" w:themeColor="accent1" w:themeShade="BF"/>
    </w:rPr>
  </w:style>
  <w:style w:type="character" w:styleId="IntenseReference">
    <w:name w:val="Intense Reference"/>
    <w:basedOn w:val="DefaultParagraphFont"/>
    <w:uiPriority w:val="32"/>
    <w:semiHidden/>
    <w:unhideWhenUsed/>
    <w:qFormat/>
    <w:rsid w:val="00CD5E29"/>
    <w:rPr>
      <w:b/>
      <w:bCs/>
      <w:caps w:val="0"/>
      <w:smallCaps/>
      <w:color w:val="071A49"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Borders>
        <w:top w:val="single" w:sz="8" w:space="0" w:color="005EB8" w:themeColor="text1"/>
        <w:left w:val="single" w:sz="8" w:space="0" w:color="005EB8" w:themeColor="text1"/>
        <w:bottom w:val="single" w:sz="8" w:space="0" w:color="005EB8" w:themeColor="text1"/>
        <w:right w:val="single" w:sz="8" w:space="0" w:color="005EB8" w:themeColor="text1"/>
        <w:insideH w:val="single" w:sz="8" w:space="0" w:color="005EB8" w:themeColor="text1"/>
        <w:insideV w:val="single" w:sz="8" w:space="0" w:color="005EB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text1"/>
          <w:left w:val="single" w:sz="8" w:space="0" w:color="005EB8" w:themeColor="text1"/>
          <w:bottom w:val="single" w:sz="18" w:space="0" w:color="005EB8" w:themeColor="text1"/>
          <w:right w:val="single" w:sz="8" w:space="0" w:color="005EB8" w:themeColor="text1"/>
          <w:insideH w:val="nil"/>
          <w:insideV w:val="single" w:sz="8" w:space="0" w:color="005EB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text1"/>
          <w:left w:val="single" w:sz="8" w:space="0" w:color="005EB8" w:themeColor="text1"/>
          <w:bottom w:val="single" w:sz="8" w:space="0" w:color="005EB8" w:themeColor="text1"/>
          <w:right w:val="single" w:sz="8" w:space="0" w:color="005EB8" w:themeColor="text1"/>
          <w:insideH w:val="nil"/>
          <w:insideV w:val="single" w:sz="8" w:space="0" w:color="005EB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text1"/>
          <w:left w:val="single" w:sz="8" w:space="0" w:color="005EB8" w:themeColor="text1"/>
          <w:bottom w:val="single" w:sz="8" w:space="0" w:color="005EB8" w:themeColor="text1"/>
          <w:right w:val="single" w:sz="8" w:space="0" w:color="005EB8" w:themeColor="text1"/>
        </w:tcBorders>
      </w:tcPr>
    </w:tblStylePr>
    <w:tblStylePr w:type="band1Vert">
      <w:tblPr/>
      <w:tcPr>
        <w:tcBorders>
          <w:top w:val="single" w:sz="8" w:space="0" w:color="005EB8" w:themeColor="text1"/>
          <w:left w:val="single" w:sz="8" w:space="0" w:color="005EB8" w:themeColor="text1"/>
          <w:bottom w:val="single" w:sz="8" w:space="0" w:color="005EB8" w:themeColor="text1"/>
          <w:right w:val="single" w:sz="8" w:space="0" w:color="005EB8" w:themeColor="text1"/>
        </w:tcBorders>
        <w:shd w:val="clear" w:color="auto" w:fill="AED7FF" w:themeFill="text1" w:themeFillTint="3F"/>
      </w:tcPr>
    </w:tblStylePr>
    <w:tblStylePr w:type="band1Horz">
      <w:tblPr/>
      <w:tcPr>
        <w:tcBorders>
          <w:top w:val="single" w:sz="8" w:space="0" w:color="005EB8" w:themeColor="text1"/>
          <w:left w:val="single" w:sz="8" w:space="0" w:color="005EB8" w:themeColor="text1"/>
          <w:bottom w:val="single" w:sz="8" w:space="0" w:color="005EB8" w:themeColor="text1"/>
          <w:right w:val="single" w:sz="8" w:space="0" w:color="005EB8" w:themeColor="text1"/>
          <w:insideV w:val="single" w:sz="8" w:space="0" w:color="005EB8" w:themeColor="text1"/>
        </w:tcBorders>
        <w:shd w:val="clear" w:color="auto" w:fill="AED7FF" w:themeFill="text1" w:themeFillTint="3F"/>
      </w:tcPr>
    </w:tblStylePr>
    <w:tblStylePr w:type="band2Horz">
      <w:tblPr/>
      <w:tcPr>
        <w:tcBorders>
          <w:top w:val="single" w:sz="8" w:space="0" w:color="005EB8" w:themeColor="text1"/>
          <w:left w:val="single" w:sz="8" w:space="0" w:color="005EB8" w:themeColor="text1"/>
          <w:bottom w:val="single" w:sz="8" w:space="0" w:color="005EB8" w:themeColor="text1"/>
          <w:right w:val="single" w:sz="8" w:space="0" w:color="005EB8" w:themeColor="text1"/>
          <w:insideV w:val="single" w:sz="8" w:space="0" w:color="005EB8"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Borders>
        <w:top w:val="single" w:sz="8" w:space="0" w:color="0A2463" w:themeColor="accent1"/>
        <w:left w:val="single" w:sz="8" w:space="0" w:color="0A2463" w:themeColor="accent1"/>
        <w:bottom w:val="single" w:sz="8" w:space="0" w:color="0A2463" w:themeColor="accent1"/>
        <w:right w:val="single" w:sz="8" w:space="0" w:color="0A2463" w:themeColor="accent1"/>
        <w:insideH w:val="single" w:sz="8" w:space="0" w:color="0A2463" w:themeColor="accent1"/>
        <w:insideV w:val="single" w:sz="8" w:space="0" w:color="0A246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463" w:themeColor="accent1"/>
          <w:left w:val="single" w:sz="8" w:space="0" w:color="0A2463" w:themeColor="accent1"/>
          <w:bottom w:val="single" w:sz="18" w:space="0" w:color="0A2463" w:themeColor="accent1"/>
          <w:right w:val="single" w:sz="8" w:space="0" w:color="0A2463" w:themeColor="accent1"/>
          <w:insideH w:val="nil"/>
          <w:insideV w:val="single" w:sz="8" w:space="0" w:color="0A246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463" w:themeColor="accent1"/>
          <w:left w:val="single" w:sz="8" w:space="0" w:color="0A2463" w:themeColor="accent1"/>
          <w:bottom w:val="single" w:sz="8" w:space="0" w:color="0A2463" w:themeColor="accent1"/>
          <w:right w:val="single" w:sz="8" w:space="0" w:color="0A2463" w:themeColor="accent1"/>
          <w:insideH w:val="nil"/>
          <w:insideV w:val="single" w:sz="8" w:space="0" w:color="0A246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463" w:themeColor="accent1"/>
          <w:left w:val="single" w:sz="8" w:space="0" w:color="0A2463" w:themeColor="accent1"/>
          <w:bottom w:val="single" w:sz="8" w:space="0" w:color="0A2463" w:themeColor="accent1"/>
          <w:right w:val="single" w:sz="8" w:space="0" w:color="0A2463" w:themeColor="accent1"/>
        </w:tcBorders>
      </w:tcPr>
    </w:tblStylePr>
    <w:tblStylePr w:type="band1Vert">
      <w:tblPr/>
      <w:tcPr>
        <w:tcBorders>
          <w:top w:val="single" w:sz="8" w:space="0" w:color="0A2463" w:themeColor="accent1"/>
          <w:left w:val="single" w:sz="8" w:space="0" w:color="0A2463" w:themeColor="accent1"/>
          <w:bottom w:val="single" w:sz="8" w:space="0" w:color="0A2463" w:themeColor="accent1"/>
          <w:right w:val="single" w:sz="8" w:space="0" w:color="0A2463" w:themeColor="accent1"/>
        </w:tcBorders>
        <w:shd w:val="clear" w:color="auto" w:fill="A4BCF6" w:themeFill="accent1" w:themeFillTint="3F"/>
      </w:tcPr>
    </w:tblStylePr>
    <w:tblStylePr w:type="band1Horz">
      <w:tblPr/>
      <w:tcPr>
        <w:tcBorders>
          <w:top w:val="single" w:sz="8" w:space="0" w:color="0A2463" w:themeColor="accent1"/>
          <w:left w:val="single" w:sz="8" w:space="0" w:color="0A2463" w:themeColor="accent1"/>
          <w:bottom w:val="single" w:sz="8" w:space="0" w:color="0A2463" w:themeColor="accent1"/>
          <w:right w:val="single" w:sz="8" w:space="0" w:color="0A2463" w:themeColor="accent1"/>
          <w:insideV w:val="single" w:sz="8" w:space="0" w:color="0A2463" w:themeColor="accent1"/>
        </w:tcBorders>
        <w:shd w:val="clear" w:color="auto" w:fill="A4BCF6" w:themeFill="accent1" w:themeFillTint="3F"/>
      </w:tcPr>
    </w:tblStylePr>
    <w:tblStylePr w:type="band2Horz">
      <w:tblPr/>
      <w:tcPr>
        <w:tcBorders>
          <w:top w:val="single" w:sz="8" w:space="0" w:color="0A2463" w:themeColor="accent1"/>
          <w:left w:val="single" w:sz="8" w:space="0" w:color="0A2463" w:themeColor="accent1"/>
          <w:bottom w:val="single" w:sz="8" w:space="0" w:color="0A2463" w:themeColor="accent1"/>
          <w:right w:val="single" w:sz="8" w:space="0" w:color="0A2463" w:themeColor="accent1"/>
          <w:insideV w:val="single" w:sz="8" w:space="0" w:color="0A2463"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Borders>
        <w:top w:val="single" w:sz="8" w:space="0" w:color="005EB8" w:themeColor="accent2"/>
        <w:left w:val="single" w:sz="8" w:space="0" w:color="005EB8" w:themeColor="accent2"/>
        <w:bottom w:val="single" w:sz="8" w:space="0" w:color="005EB8" w:themeColor="accent2"/>
        <w:right w:val="single" w:sz="8" w:space="0" w:color="005EB8" w:themeColor="accent2"/>
        <w:insideH w:val="single" w:sz="8" w:space="0" w:color="005EB8" w:themeColor="accent2"/>
        <w:insideV w:val="single" w:sz="8" w:space="0" w:color="005EB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2"/>
          <w:left w:val="single" w:sz="8" w:space="0" w:color="005EB8" w:themeColor="accent2"/>
          <w:bottom w:val="single" w:sz="18" w:space="0" w:color="005EB8" w:themeColor="accent2"/>
          <w:right w:val="single" w:sz="8" w:space="0" w:color="005EB8" w:themeColor="accent2"/>
          <w:insideH w:val="nil"/>
          <w:insideV w:val="single" w:sz="8" w:space="0" w:color="005EB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2"/>
          <w:left w:val="single" w:sz="8" w:space="0" w:color="005EB8" w:themeColor="accent2"/>
          <w:bottom w:val="single" w:sz="8" w:space="0" w:color="005EB8" w:themeColor="accent2"/>
          <w:right w:val="single" w:sz="8" w:space="0" w:color="005EB8" w:themeColor="accent2"/>
          <w:insideH w:val="nil"/>
          <w:insideV w:val="single" w:sz="8" w:space="0" w:color="005EB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2"/>
          <w:left w:val="single" w:sz="8" w:space="0" w:color="005EB8" w:themeColor="accent2"/>
          <w:bottom w:val="single" w:sz="8" w:space="0" w:color="005EB8" w:themeColor="accent2"/>
          <w:right w:val="single" w:sz="8" w:space="0" w:color="005EB8" w:themeColor="accent2"/>
        </w:tcBorders>
      </w:tcPr>
    </w:tblStylePr>
    <w:tblStylePr w:type="band1Vert">
      <w:tblPr/>
      <w:tcPr>
        <w:tcBorders>
          <w:top w:val="single" w:sz="8" w:space="0" w:color="005EB8" w:themeColor="accent2"/>
          <w:left w:val="single" w:sz="8" w:space="0" w:color="005EB8" w:themeColor="accent2"/>
          <w:bottom w:val="single" w:sz="8" w:space="0" w:color="005EB8" w:themeColor="accent2"/>
          <w:right w:val="single" w:sz="8" w:space="0" w:color="005EB8" w:themeColor="accent2"/>
        </w:tcBorders>
        <w:shd w:val="clear" w:color="auto" w:fill="AED7FF" w:themeFill="accent2" w:themeFillTint="3F"/>
      </w:tcPr>
    </w:tblStylePr>
    <w:tblStylePr w:type="band1Horz">
      <w:tblPr/>
      <w:tcPr>
        <w:tcBorders>
          <w:top w:val="single" w:sz="8" w:space="0" w:color="005EB8" w:themeColor="accent2"/>
          <w:left w:val="single" w:sz="8" w:space="0" w:color="005EB8" w:themeColor="accent2"/>
          <w:bottom w:val="single" w:sz="8" w:space="0" w:color="005EB8" w:themeColor="accent2"/>
          <w:right w:val="single" w:sz="8" w:space="0" w:color="005EB8" w:themeColor="accent2"/>
          <w:insideV w:val="single" w:sz="8" w:space="0" w:color="005EB8" w:themeColor="accent2"/>
        </w:tcBorders>
        <w:shd w:val="clear" w:color="auto" w:fill="AED7FF" w:themeFill="accent2" w:themeFillTint="3F"/>
      </w:tcPr>
    </w:tblStylePr>
    <w:tblStylePr w:type="band2Horz">
      <w:tblPr/>
      <w:tcPr>
        <w:tcBorders>
          <w:top w:val="single" w:sz="8" w:space="0" w:color="005EB8" w:themeColor="accent2"/>
          <w:left w:val="single" w:sz="8" w:space="0" w:color="005EB8" w:themeColor="accent2"/>
          <w:bottom w:val="single" w:sz="8" w:space="0" w:color="005EB8" w:themeColor="accent2"/>
          <w:right w:val="single" w:sz="8" w:space="0" w:color="005EB8" w:themeColor="accent2"/>
          <w:insideV w:val="single" w:sz="8" w:space="0" w:color="005EB8"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Borders>
        <w:top w:val="single" w:sz="8" w:space="0" w:color="87C1B1" w:themeColor="accent3"/>
        <w:left w:val="single" w:sz="8" w:space="0" w:color="87C1B1" w:themeColor="accent3"/>
        <w:bottom w:val="single" w:sz="8" w:space="0" w:color="87C1B1" w:themeColor="accent3"/>
        <w:right w:val="single" w:sz="8" w:space="0" w:color="87C1B1" w:themeColor="accent3"/>
        <w:insideH w:val="single" w:sz="8" w:space="0" w:color="87C1B1" w:themeColor="accent3"/>
        <w:insideV w:val="single" w:sz="8" w:space="0" w:color="87C1B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C1B1" w:themeColor="accent3"/>
          <w:left w:val="single" w:sz="8" w:space="0" w:color="87C1B1" w:themeColor="accent3"/>
          <w:bottom w:val="single" w:sz="18" w:space="0" w:color="87C1B1" w:themeColor="accent3"/>
          <w:right w:val="single" w:sz="8" w:space="0" w:color="87C1B1" w:themeColor="accent3"/>
          <w:insideH w:val="nil"/>
          <w:insideV w:val="single" w:sz="8" w:space="0" w:color="87C1B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C1B1" w:themeColor="accent3"/>
          <w:left w:val="single" w:sz="8" w:space="0" w:color="87C1B1" w:themeColor="accent3"/>
          <w:bottom w:val="single" w:sz="8" w:space="0" w:color="87C1B1" w:themeColor="accent3"/>
          <w:right w:val="single" w:sz="8" w:space="0" w:color="87C1B1" w:themeColor="accent3"/>
          <w:insideH w:val="nil"/>
          <w:insideV w:val="single" w:sz="8" w:space="0" w:color="87C1B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C1B1" w:themeColor="accent3"/>
          <w:left w:val="single" w:sz="8" w:space="0" w:color="87C1B1" w:themeColor="accent3"/>
          <w:bottom w:val="single" w:sz="8" w:space="0" w:color="87C1B1" w:themeColor="accent3"/>
          <w:right w:val="single" w:sz="8" w:space="0" w:color="87C1B1" w:themeColor="accent3"/>
        </w:tcBorders>
      </w:tcPr>
    </w:tblStylePr>
    <w:tblStylePr w:type="band1Vert">
      <w:tblPr/>
      <w:tcPr>
        <w:tcBorders>
          <w:top w:val="single" w:sz="8" w:space="0" w:color="87C1B1" w:themeColor="accent3"/>
          <w:left w:val="single" w:sz="8" w:space="0" w:color="87C1B1" w:themeColor="accent3"/>
          <w:bottom w:val="single" w:sz="8" w:space="0" w:color="87C1B1" w:themeColor="accent3"/>
          <w:right w:val="single" w:sz="8" w:space="0" w:color="87C1B1" w:themeColor="accent3"/>
        </w:tcBorders>
        <w:shd w:val="clear" w:color="auto" w:fill="E1EFEB" w:themeFill="accent3" w:themeFillTint="3F"/>
      </w:tcPr>
    </w:tblStylePr>
    <w:tblStylePr w:type="band1Horz">
      <w:tblPr/>
      <w:tcPr>
        <w:tcBorders>
          <w:top w:val="single" w:sz="8" w:space="0" w:color="87C1B1" w:themeColor="accent3"/>
          <w:left w:val="single" w:sz="8" w:space="0" w:color="87C1B1" w:themeColor="accent3"/>
          <w:bottom w:val="single" w:sz="8" w:space="0" w:color="87C1B1" w:themeColor="accent3"/>
          <w:right w:val="single" w:sz="8" w:space="0" w:color="87C1B1" w:themeColor="accent3"/>
          <w:insideV w:val="single" w:sz="8" w:space="0" w:color="87C1B1" w:themeColor="accent3"/>
        </w:tcBorders>
        <w:shd w:val="clear" w:color="auto" w:fill="E1EFEB" w:themeFill="accent3" w:themeFillTint="3F"/>
      </w:tcPr>
    </w:tblStylePr>
    <w:tblStylePr w:type="band2Horz">
      <w:tblPr/>
      <w:tcPr>
        <w:tcBorders>
          <w:top w:val="single" w:sz="8" w:space="0" w:color="87C1B1" w:themeColor="accent3"/>
          <w:left w:val="single" w:sz="8" w:space="0" w:color="87C1B1" w:themeColor="accent3"/>
          <w:bottom w:val="single" w:sz="8" w:space="0" w:color="87C1B1" w:themeColor="accent3"/>
          <w:right w:val="single" w:sz="8" w:space="0" w:color="87C1B1" w:themeColor="accent3"/>
          <w:insideV w:val="single" w:sz="8" w:space="0" w:color="87C1B1"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Borders>
        <w:top w:val="single" w:sz="8" w:space="0" w:color="F29559" w:themeColor="accent4"/>
        <w:left w:val="single" w:sz="8" w:space="0" w:color="F29559" w:themeColor="accent4"/>
        <w:bottom w:val="single" w:sz="8" w:space="0" w:color="F29559" w:themeColor="accent4"/>
        <w:right w:val="single" w:sz="8" w:space="0" w:color="F29559" w:themeColor="accent4"/>
        <w:insideH w:val="single" w:sz="8" w:space="0" w:color="F29559" w:themeColor="accent4"/>
        <w:insideV w:val="single" w:sz="8" w:space="0" w:color="F2955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9559" w:themeColor="accent4"/>
          <w:left w:val="single" w:sz="8" w:space="0" w:color="F29559" w:themeColor="accent4"/>
          <w:bottom w:val="single" w:sz="18" w:space="0" w:color="F29559" w:themeColor="accent4"/>
          <w:right w:val="single" w:sz="8" w:space="0" w:color="F29559" w:themeColor="accent4"/>
          <w:insideH w:val="nil"/>
          <w:insideV w:val="single" w:sz="8" w:space="0" w:color="F2955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9559" w:themeColor="accent4"/>
          <w:left w:val="single" w:sz="8" w:space="0" w:color="F29559" w:themeColor="accent4"/>
          <w:bottom w:val="single" w:sz="8" w:space="0" w:color="F29559" w:themeColor="accent4"/>
          <w:right w:val="single" w:sz="8" w:space="0" w:color="F29559" w:themeColor="accent4"/>
          <w:insideH w:val="nil"/>
          <w:insideV w:val="single" w:sz="8" w:space="0" w:color="F2955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9559" w:themeColor="accent4"/>
          <w:left w:val="single" w:sz="8" w:space="0" w:color="F29559" w:themeColor="accent4"/>
          <w:bottom w:val="single" w:sz="8" w:space="0" w:color="F29559" w:themeColor="accent4"/>
          <w:right w:val="single" w:sz="8" w:space="0" w:color="F29559" w:themeColor="accent4"/>
        </w:tcBorders>
      </w:tcPr>
    </w:tblStylePr>
    <w:tblStylePr w:type="band1Vert">
      <w:tblPr/>
      <w:tcPr>
        <w:tcBorders>
          <w:top w:val="single" w:sz="8" w:space="0" w:color="F29559" w:themeColor="accent4"/>
          <w:left w:val="single" w:sz="8" w:space="0" w:color="F29559" w:themeColor="accent4"/>
          <w:bottom w:val="single" w:sz="8" w:space="0" w:color="F29559" w:themeColor="accent4"/>
          <w:right w:val="single" w:sz="8" w:space="0" w:color="F29559" w:themeColor="accent4"/>
        </w:tcBorders>
        <w:shd w:val="clear" w:color="auto" w:fill="FBE4D5" w:themeFill="accent4" w:themeFillTint="3F"/>
      </w:tcPr>
    </w:tblStylePr>
    <w:tblStylePr w:type="band1Horz">
      <w:tblPr/>
      <w:tcPr>
        <w:tcBorders>
          <w:top w:val="single" w:sz="8" w:space="0" w:color="F29559" w:themeColor="accent4"/>
          <w:left w:val="single" w:sz="8" w:space="0" w:color="F29559" w:themeColor="accent4"/>
          <w:bottom w:val="single" w:sz="8" w:space="0" w:color="F29559" w:themeColor="accent4"/>
          <w:right w:val="single" w:sz="8" w:space="0" w:color="F29559" w:themeColor="accent4"/>
          <w:insideV w:val="single" w:sz="8" w:space="0" w:color="F29559" w:themeColor="accent4"/>
        </w:tcBorders>
        <w:shd w:val="clear" w:color="auto" w:fill="FBE4D5" w:themeFill="accent4" w:themeFillTint="3F"/>
      </w:tcPr>
    </w:tblStylePr>
    <w:tblStylePr w:type="band2Horz">
      <w:tblPr/>
      <w:tcPr>
        <w:tcBorders>
          <w:top w:val="single" w:sz="8" w:space="0" w:color="F29559" w:themeColor="accent4"/>
          <w:left w:val="single" w:sz="8" w:space="0" w:color="F29559" w:themeColor="accent4"/>
          <w:bottom w:val="single" w:sz="8" w:space="0" w:color="F29559" w:themeColor="accent4"/>
          <w:right w:val="single" w:sz="8" w:space="0" w:color="F29559" w:themeColor="accent4"/>
          <w:insideV w:val="single" w:sz="8" w:space="0" w:color="F29559"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Borders>
        <w:top w:val="single" w:sz="8" w:space="0" w:color="0A2463" w:themeColor="accent5"/>
        <w:left w:val="single" w:sz="8" w:space="0" w:color="0A2463" w:themeColor="accent5"/>
        <w:bottom w:val="single" w:sz="8" w:space="0" w:color="0A2463" w:themeColor="accent5"/>
        <w:right w:val="single" w:sz="8" w:space="0" w:color="0A2463" w:themeColor="accent5"/>
        <w:insideH w:val="single" w:sz="8" w:space="0" w:color="0A2463" w:themeColor="accent5"/>
        <w:insideV w:val="single" w:sz="8" w:space="0" w:color="0A246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2463" w:themeColor="accent5"/>
          <w:left w:val="single" w:sz="8" w:space="0" w:color="0A2463" w:themeColor="accent5"/>
          <w:bottom w:val="single" w:sz="18" w:space="0" w:color="0A2463" w:themeColor="accent5"/>
          <w:right w:val="single" w:sz="8" w:space="0" w:color="0A2463" w:themeColor="accent5"/>
          <w:insideH w:val="nil"/>
          <w:insideV w:val="single" w:sz="8" w:space="0" w:color="0A246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2463" w:themeColor="accent5"/>
          <w:left w:val="single" w:sz="8" w:space="0" w:color="0A2463" w:themeColor="accent5"/>
          <w:bottom w:val="single" w:sz="8" w:space="0" w:color="0A2463" w:themeColor="accent5"/>
          <w:right w:val="single" w:sz="8" w:space="0" w:color="0A2463" w:themeColor="accent5"/>
          <w:insideH w:val="nil"/>
          <w:insideV w:val="single" w:sz="8" w:space="0" w:color="0A246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2463" w:themeColor="accent5"/>
          <w:left w:val="single" w:sz="8" w:space="0" w:color="0A2463" w:themeColor="accent5"/>
          <w:bottom w:val="single" w:sz="8" w:space="0" w:color="0A2463" w:themeColor="accent5"/>
          <w:right w:val="single" w:sz="8" w:space="0" w:color="0A2463" w:themeColor="accent5"/>
        </w:tcBorders>
      </w:tcPr>
    </w:tblStylePr>
    <w:tblStylePr w:type="band1Vert">
      <w:tblPr/>
      <w:tcPr>
        <w:tcBorders>
          <w:top w:val="single" w:sz="8" w:space="0" w:color="0A2463" w:themeColor="accent5"/>
          <w:left w:val="single" w:sz="8" w:space="0" w:color="0A2463" w:themeColor="accent5"/>
          <w:bottom w:val="single" w:sz="8" w:space="0" w:color="0A2463" w:themeColor="accent5"/>
          <w:right w:val="single" w:sz="8" w:space="0" w:color="0A2463" w:themeColor="accent5"/>
        </w:tcBorders>
        <w:shd w:val="clear" w:color="auto" w:fill="A4BCF6" w:themeFill="accent5" w:themeFillTint="3F"/>
      </w:tcPr>
    </w:tblStylePr>
    <w:tblStylePr w:type="band1Horz">
      <w:tblPr/>
      <w:tcPr>
        <w:tcBorders>
          <w:top w:val="single" w:sz="8" w:space="0" w:color="0A2463" w:themeColor="accent5"/>
          <w:left w:val="single" w:sz="8" w:space="0" w:color="0A2463" w:themeColor="accent5"/>
          <w:bottom w:val="single" w:sz="8" w:space="0" w:color="0A2463" w:themeColor="accent5"/>
          <w:right w:val="single" w:sz="8" w:space="0" w:color="0A2463" w:themeColor="accent5"/>
          <w:insideV w:val="single" w:sz="8" w:space="0" w:color="0A2463" w:themeColor="accent5"/>
        </w:tcBorders>
        <w:shd w:val="clear" w:color="auto" w:fill="A4BCF6" w:themeFill="accent5" w:themeFillTint="3F"/>
      </w:tcPr>
    </w:tblStylePr>
    <w:tblStylePr w:type="band2Horz">
      <w:tblPr/>
      <w:tcPr>
        <w:tcBorders>
          <w:top w:val="single" w:sz="8" w:space="0" w:color="0A2463" w:themeColor="accent5"/>
          <w:left w:val="single" w:sz="8" w:space="0" w:color="0A2463" w:themeColor="accent5"/>
          <w:bottom w:val="single" w:sz="8" w:space="0" w:color="0A2463" w:themeColor="accent5"/>
          <w:right w:val="single" w:sz="8" w:space="0" w:color="0A2463" w:themeColor="accent5"/>
          <w:insideV w:val="single" w:sz="8" w:space="0" w:color="0A2463"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Borders>
        <w:top w:val="single" w:sz="8" w:space="0" w:color="A4243B" w:themeColor="accent6"/>
        <w:left w:val="single" w:sz="8" w:space="0" w:color="A4243B" w:themeColor="accent6"/>
        <w:bottom w:val="single" w:sz="8" w:space="0" w:color="A4243B" w:themeColor="accent6"/>
        <w:right w:val="single" w:sz="8" w:space="0" w:color="A4243B" w:themeColor="accent6"/>
        <w:insideH w:val="single" w:sz="8" w:space="0" w:color="A4243B" w:themeColor="accent6"/>
        <w:insideV w:val="single" w:sz="8" w:space="0" w:color="A4243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243B" w:themeColor="accent6"/>
          <w:left w:val="single" w:sz="8" w:space="0" w:color="A4243B" w:themeColor="accent6"/>
          <w:bottom w:val="single" w:sz="18" w:space="0" w:color="A4243B" w:themeColor="accent6"/>
          <w:right w:val="single" w:sz="8" w:space="0" w:color="A4243B" w:themeColor="accent6"/>
          <w:insideH w:val="nil"/>
          <w:insideV w:val="single" w:sz="8" w:space="0" w:color="A4243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243B" w:themeColor="accent6"/>
          <w:left w:val="single" w:sz="8" w:space="0" w:color="A4243B" w:themeColor="accent6"/>
          <w:bottom w:val="single" w:sz="8" w:space="0" w:color="A4243B" w:themeColor="accent6"/>
          <w:right w:val="single" w:sz="8" w:space="0" w:color="A4243B" w:themeColor="accent6"/>
          <w:insideH w:val="nil"/>
          <w:insideV w:val="single" w:sz="8" w:space="0" w:color="A4243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243B" w:themeColor="accent6"/>
          <w:left w:val="single" w:sz="8" w:space="0" w:color="A4243B" w:themeColor="accent6"/>
          <w:bottom w:val="single" w:sz="8" w:space="0" w:color="A4243B" w:themeColor="accent6"/>
          <w:right w:val="single" w:sz="8" w:space="0" w:color="A4243B" w:themeColor="accent6"/>
        </w:tcBorders>
      </w:tcPr>
    </w:tblStylePr>
    <w:tblStylePr w:type="band1Vert">
      <w:tblPr/>
      <w:tcPr>
        <w:tcBorders>
          <w:top w:val="single" w:sz="8" w:space="0" w:color="A4243B" w:themeColor="accent6"/>
          <w:left w:val="single" w:sz="8" w:space="0" w:color="A4243B" w:themeColor="accent6"/>
          <w:bottom w:val="single" w:sz="8" w:space="0" w:color="A4243B" w:themeColor="accent6"/>
          <w:right w:val="single" w:sz="8" w:space="0" w:color="A4243B" w:themeColor="accent6"/>
        </w:tcBorders>
        <w:shd w:val="clear" w:color="auto" w:fill="F1C0C8" w:themeFill="accent6" w:themeFillTint="3F"/>
      </w:tcPr>
    </w:tblStylePr>
    <w:tblStylePr w:type="band1Horz">
      <w:tblPr/>
      <w:tcPr>
        <w:tcBorders>
          <w:top w:val="single" w:sz="8" w:space="0" w:color="A4243B" w:themeColor="accent6"/>
          <w:left w:val="single" w:sz="8" w:space="0" w:color="A4243B" w:themeColor="accent6"/>
          <w:bottom w:val="single" w:sz="8" w:space="0" w:color="A4243B" w:themeColor="accent6"/>
          <w:right w:val="single" w:sz="8" w:space="0" w:color="A4243B" w:themeColor="accent6"/>
          <w:insideV w:val="single" w:sz="8" w:space="0" w:color="A4243B" w:themeColor="accent6"/>
        </w:tcBorders>
        <w:shd w:val="clear" w:color="auto" w:fill="F1C0C8" w:themeFill="accent6" w:themeFillTint="3F"/>
      </w:tcPr>
    </w:tblStylePr>
    <w:tblStylePr w:type="band2Horz">
      <w:tblPr/>
      <w:tcPr>
        <w:tcBorders>
          <w:top w:val="single" w:sz="8" w:space="0" w:color="A4243B" w:themeColor="accent6"/>
          <w:left w:val="single" w:sz="8" w:space="0" w:color="A4243B" w:themeColor="accent6"/>
          <w:bottom w:val="single" w:sz="8" w:space="0" w:color="A4243B" w:themeColor="accent6"/>
          <w:right w:val="single" w:sz="8" w:space="0" w:color="A4243B" w:themeColor="accent6"/>
          <w:insideV w:val="single" w:sz="8" w:space="0" w:color="A4243B"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Borders>
        <w:top w:val="single" w:sz="8" w:space="0" w:color="005EB8" w:themeColor="text1"/>
        <w:left w:val="single" w:sz="8" w:space="0" w:color="005EB8" w:themeColor="text1"/>
        <w:bottom w:val="single" w:sz="8" w:space="0" w:color="005EB8" w:themeColor="text1"/>
        <w:right w:val="single" w:sz="8" w:space="0" w:color="005EB8" w:themeColor="text1"/>
      </w:tblBorders>
    </w:tblPr>
    <w:tblStylePr w:type="firstRow">
      <w:pPr>
        <w:spacing w:before="0" w:after="0" w:line="240" w:lineRule="auto"/>
      </w:pPr>
      <w:rPr>
        <w:b/>
        <w:bCs/>
        <w:color w:val="D9D9D9" w:themeColor="background1"/>
      </w:rPr>
      <w:tblPr/>
      <w:tcPr>
        <w:shd w:val="clear" w:color="auto" w:fill="005EB8" w:themeFill="text1"/>
      </w:tcPr>
    </w:tblStylePr>
    <w:tblStylePr w:type="lastRow">
      <w:pPr>
        <w:spacing w:before="0" w:after="0" w:line="240" w:lineRule="auto"/>
      </w:pPr>
      <w:rPr>
        <w:b/>
        <w:bCs/>
      </w:rPr>
      <w:tblPr/>
      <w:tcPr>
        <w:tcBorders>
          <w:top w:val="double" w:sz="6" w:space="0" w:color="005EB8" w:themeColor="text1"/>
          <w:left w:val="single" w:sz="8" w:space="0" w:color="005EB8" w:themeColor="text1"/>
          <w:bottom w:val="single" w:sz="8" w:space="0" w:color="005EB8" w:themeColor="text1"/>
          <w:right w:val="single" w:sz="8" w:space="0" w:color="005EB8" w:themeColor="text1"/>
        </w:tcBorders>
      </w:tcPr>
    </w:tblStylePr>
    <w:tblStylePr w:type="firstCol">
      <w:rPr>
        <w:b/>
        <w:bCs/>
      </w:rPr>
    </w:tblStylePr>
    <w:tblStylePr w:type="lastCol">
      <w:rPr>
        <w:b/>
        <w:bCs/>
      </w:rPr>
    </w:tblStylePr>
    <w:tblStylePr w:type="band1Vert">
      <w:tblPr/>
      <w:tcPr>
        <w:tcBorders>
          <w:top w:val="single" w:sz="8" w:space="0" w:color="005EB8" w:themeColor="text1"/>
          <w:left w:val="single" w:sz="8" w:space="0" w:color="005EB8" w:themeColor="text1"/>
          <w:bottom w:val="single" w:sz="8" w:space="0" w:color="005EB8" w:themeColor="text1"/>
          <w:right w:val="single" w:sz="8" w:space="0" w:color="005EB8" w:themeColor="text1"/>
        </w:tcBorders>
      </w:tcPr>
    </w:tblStylePr>
    <w:tblStylePr w:type="band1Horz">
      <w:tblPr/>
      <w:tcPr>
        <w:tcBorders>
          <w:top w:val="single" w:sz="8" w:space="0" w:color="005EB8" w:themeColor="text1"/>
          <w:left w:val="single" w:sz="8" w:space="0" w:color="005EB8" w:themeColor="text1"/>
          <w:bottom w:val="single" w:sz="8" w:space="0" w:color="005EB8" w:themeColor="text1"/>
          <w:right w:val="single" w:sz="8" w:space="0" w:color="005EB8"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Borders>
        <w:top w:val="single" w:sz="8" w:space="0" w:color="0A2463" w:themeColor="accent1"/>
        <w:left w:val="single" w:sz="8" w:space="0" w:color="0A2463" w:themeColor="accent1"/>
        <w:bottom w:val="single" w:sz="8" w:space="0" w:color="0A2463" w:themeColor="accent1"/>
        <w:right w:val="single" w:sz="8" w:space="0" w:color="0A2463" w:themeColor="accent1"/>
      </w:tblBorders>
    </w:tblPr>
    <w:tblStylePr w:type="firstRow">
      <w:pPr>
        <w:spacing w:before="0" w:after="0" w:line="240" w:lineRule="auto"/>
      </w:pPr>
      <w:rPr>
        <w:b/>
        <w:bCs/>
        <w:color w:val="D9D9D9" w:themeColor="background1"/>
      </w:rPr>
      <w:tblPr/>
      <w:tcPr>
        <w:shd w:val="clear" w:color="auto" w:fill="0A2463" w:themeFill="accent1"/>
      </w:tcPr>
    </w:tblStylePr>
    <w:tblStylePr w:type="lastRow">
      <w:pPr>
        <w:spacing w:before="0" w:after="0" w:line="240" w:lineRule="auto"/>
      </w:pPr>
      <w:rPr>
        <w:b/>
        <w:bCs/>
      </w:rPr>
      <w:tblPr/>
      <w:tcPr>
        <w:tcBorders>
          <w:top w:val="double" w:sz="6" w:space="0" w:color="0A2463" w:themeColor="accent1"/>
          <w:left w:val="single" w:sz="8" w:space="0" w:color="0A2463" w:themeColor="accent1"/>
          <w:bottom w:val="single" w:sz="8" w:space="0" w:color="0A2463" w:themeColor="accent1"/>
          <w:right w:val="single" w:sz="8" w:space="0" w:color="0A2463" w:themeColor="accent1"/>
        </w:tcBorders>
      </w:tcPr>
    </w:tblStylePr>
    <w:tblStylePr w:type="firstCol">
      <w:rPr>
        <w:b/>
        <w:bCs/>
      </w:rPr>
    </w:tblStylePr>
    <w:tblStylePr w:type="lastCol">
      <w:rPr>
        <w:b/>
        <w:bCs/>
      </w:rPr>
    </w:tblStylePr>
    <w:tblStylePr w:type="band1Vert">
      <w:tblPr/>
      <w:tcPr>
        <w:tcBorders>
          <w:top w:val="single" w:sz="8" w:space="0" w:color="0A2463" w:themeColor="accent1"/>
          <w:left w:val="single" w:sz="8" w:space="0" w:color="0A2463" w:themeColor="accent1"/>
          <w:bottom w:val="single" w:sz="8" w:space="0" w:color="0A2463" w:themeColor="accent1"/>
          <w:right w:val="single" w:sz="8" w:space="0" w:color="0A2463" w:themeColor="accent1"/>
        </w:tcBorders>
      </w:tcPr>
    </w:tblStylePr>
    <w:tblStylePr w:type="band1Horz">
      <w:tblPr/>
      <w:tcPr>
        <w:tcBorders>
          <w:top w:val="single" w:sz="8" w:space="0" w:color="0A2463" w:themeColor="accent1"/>
          <w:left w:val="single" w:sz="8" w:space="0" w:color="0A2463" w:themeColor="accent1"/>
          <w:bottom w:val="single" w:sz="8" w:space="0" w:color="0A2463" w:themeColor="accent1"/>
          <w:right w:val="single" w:sz="8" w:space="0" w:color="0A2463"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Borders>
        <w:top w:val="single" w:sz="8" w:space="0" w:color="005EB8" w:themeColor="accent2"/>
        <w:left w:val="single" w:sz="8" w:space="0" w:color="005EB8" w:themeColor="accent2"/>
        <w:bottom w:val="single" w:sz="8" w:space="0" w:color="005EB8" w:themeColor="accent2"/>
        <w:right w:val="single" w:sz="8" w:space="0" w:color="005EB8" w:themeColor="accent2"/>
      </w:tblBorders>
    </w:tblPr>
    <w:tblStylePr w:type="firstRow">
      <w:pPr>
        <w:spacing w:before="0" w:after="0" w:line="240" w:lineRule="auto"/>
      </w:pPr>
      <w:rPr>
        <w:b/>
        <w:bCs/>
        <w:color w:val="D9D9D9" w:themeColor="background1"/>
      </w:rPr>
      <w:tblPr/>
      <w:tcPr>
        <w:shd w:val="clear" w:color="auto" w:fill="005EB8" w:themeFill="accent2"/>
      </w:tcPr>
    </w:tblStylePr>
    <w:tblStylePr w:type="lastRow">
      <w:pPr>
        <w:spacing w:before="0" w:after="0" w:line="240" w:lineRule="auto"/>
      </w:pPr>
      <w:rPr>
        <w:b/>
        <w:bCs/>
      </w:rPr>
      <w:tblPr/>
      <w:tcPr>
        <w:tcBorders>
          <w:top w:val="double" w:sz="6" w:space="0" w:color="005EB8" w:themeColor="accent2"/>
          <w:left w:val="single" w:sz="8" w:space="0" w:color="005EB8" w:themeColor="accent2"/>
          <w:bottom w:val="single" w:sz="8" w:space="0" w:color="005EB8" w:themeColor="accent2"/>
          <w:right w:val="single" w:sz="8" w:space="0" w:color="005EB8" w:themeColor="accent2"/>
        </w:tcBorders>
      </w:tcPr>
    </w:tblStylePr>
    <w:tblStylePr w:type="firstCol">
      <w:rPr>
        <w:b/>
        <w:bCs/>
      </w:rPr>
    </w:tblStylePr>
    <w:tblStylePr w:type="lastCol">
      <w:rPr>
        <w:b/>
        <w:bCs/>
      </w:rPr>
    </w:tblStylePr>
    <w:tblStylePr w:type="band1Vert">
      <w:tblPr/>
      <w:tcPr>
        <w:tcBorders>
          <w:top w:val="single" w:sz="8" w:space="0" w:color="005EB8" w:themeColor="accent2"/>
          <w:left w:val="single" w:sz="8" w:space="0" w:color="005EB8" w:themeColor="accent2"/>
          <w:bottom w:val="single" w:sz="8" w:space="0" w:color="005EB8" w:themeColor="accent2"/>
          <w:right w:val="single" w:sz="8" w:space="0" w:color="005EB8" w:themeColor="accent2"/>
        </w:tcBorders>
      </w:tcPr>
    </w:tblStylePr>
    <w:tblStylePr w:type="band1Horz">
      <w:tblPr/>
      <w:tcPr>
        <w:tcBorders>
          <w:top w:val="single" w:sz="8" w:space="0" w:color="005EB8" w:themeColor="accent2"/>
          <w:left w:val="single" w:sz="8" w:space="0" w:color="005EB8" w:themeColor="accent2"/>
          <w:bottom w:val="single" w:sz="8" w:space="0" w:color="005EB8" w:themeColor="accent2"/>
          <w:right w:val="single" w:sz="8" w:space="0" w:color="005EB8"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Borders>
        <w:top w:val="single" w:sz="8" w:space="0" w:color="87C1B1" w:themeColor="accent3"/>
        <w:left w:val="single" w:sz="8" w:space="0" w:color="87C1B1" w:themeColor="accent3"/>
        <w:bottom w:val="single" w:sz="8" w:space="0" w:color="87C1B1" w:themeColor="accent3"/>
        <w:right w:val="single" w:sz="8" w:space="0" w:color="87C1B1" w:themeColor="accent3"/>
      </w:tblBorders>
    </w:tblPr>
    <w:tblStylePr w:type="firstRow">
      <w:pPr>
        <w:spacing w:before="0" w:after="0" w:line="240" w:lineRule="auto"/>
      </w:pPr>
      <w:rPr>
        <w:b/>
        <w:bCs/>
        <w:color w:val="D9D9D9" w:themeColor="background1"/>
      </w:rPr>
      <w:tblPr/>
      <w:tcPr>
        <w:shd w:val="clear" w:color="auto" w:fill="87C1B1" w:themeFill="accent3"/>
      </w:tcPr>
    </w:tblStylePr>
    <w:tblStylePr w:type="lastRow">
      <w:pPr>
        <w:spacing w:before="0" w:after="0" w:line="240" w:lineRule="auto"/>
      </w:pPr>
      <w:rPr>
        <w:b/>
        <w:bCs/>
      </w:rPr>
      <w:tblPr/>
      <w:tcPr>
        <w:tcBorders>
          <w:top w:val="double" w:sz="6" w:space="0" w:color="87C1B1" w:themeColor="accent3"/>
          <w:left w:val="single" w:sz="8" w:space="0" w:color="87C1B1" w:themeColor="accent3"/>
          <w:bottom w:val="single" w:sz="8" w:space="0" w:color="87C1B1" w:themeColor="accent3"/>
          <w:right w:val="single" w:sz="8" w:space="0" w:color="87C1B1" w:themeColor="accent3"/>
        </w:tcBorders>
      </w:tcPr>
    </w:tblStylePr>
    <w:tblStylePr w:type="firstCol">
      <w:rPr>
        <w:b/>
        <w:bCs/>
      </w:rPr>
    </w:tblStylePr>
    <w:tblStylePr w:type="lastCol">
      <w:rPr>
        <w:b/>
        <w:bCs/>
      </w:rPr>
    </w:tblStylePr>
    <w:tblStylePr w:type="band1Vert">
      <w:tblPr/>
      <w:tcPr>
        <w:tcBorders>
          <w:top w:val="single" w:sz="8" w:space="0" w:color="87C1B1" w:themeColor="accent3"/>
          <w:left w:val="single" w:sz="8" w:space="0" w:color="87C1B1" w:themeColor="accent3"/>
          <w:bottom w:val="single" w:sz="8" w:space="0" w:color="87C1B1" w:themeColor="accent3"/>
          <w:right w:val="single" w:sz="8" w:space="0" w:color="87C1B1" w:themeColor="accent3"/>
        </w:tcBorders>
      </w:tcPr>
    </w:tblStylePr>
    <w:tblStylePr w:type="band1Horz">
      <w:tblPr/>
      <w:tcPr>
        <w:tcBorders>
          <w:top w:val="single" w:sz="8" w:space="0" w:color="87C1B1" w:themeColor="accent3"/>
          <w:left w:val="single" w:sz="8" w:space="0" w:color="87C1B1" w:themeColor="accent3"/>
          <w:bottom w:val="single" w:sz="8" w:space="0" w:color="87C1B1" w:themeColor="accent3"/>
          <w:right w:val="single" w:sz="8" w:space="0" w:color="87C1B1"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Borders>
        <w:top w:val="single" w:sz="8" w:space="0" w:color="F29559" w:themeColor="accent4"/>
        <w:left w:val="single" w:sz="8" w:space="0" w:color="F29559" w:themeColor="accent4"/>
        <w:bottom w:val="single" w:sz="8" w:space="0" w:color="F29559" w:themeColor="accent4"/>
        <w:right w:val="single" w:sz="8" w:space="0" w:color="F29559" w:themeColor="accent4"/>
      </w:tblBorders>
    </w:tblPr>
    <w:tblStylePr w:type="firstRow">
      <w:pPr>
        <w:spacing w:before="0" w:after="0" w:line="240" w:lineRule="auto"/>
      </w:pPr>
      <w:rPr>
        <w:b/>
        <w:bCs/>
        <w:color w:val="D9D9D9" w:themeColor="background1"/>
      </w:rPr>
      <w:tblPr/>
      <w:tcPr>
        <w:shd w:val="clear" w:color="auto" w:fill="F29559" w:themeFill="accent4"/>
      </w:tcPr>
    </w:tblStylePr>
    <w:tblStylePr w:type="lastRow">
      <w:pPr>
        <w:spacing w:before="0" w:after="0" w:line="240" w:lineRule="auto"/>
      </w:pPr>
      <w:rPr>
        <w:b/>
        <w:bCs/>
      </w:rPr>
      <w:tblPr/>
      <w:tcPr>
        <w:tcBorders>
          <w:top w:val="double" w:sz="6" w:space="0" w:color="F29559" w:themeColor="accent4"/>
          <w:left w:val="single" w:sz="8" w:space="0" w:color="F29559" w:themeColor="accent4"/>
          <w:bottom w:val="single" w:sz="8" w:space="0" w:color="F29559" w:themeColor="accent4"/>
          <w:right w:val="single" w:sz="8" w:space="0" w:color="F29559" w:themeColor="accent4"/>
        </w:tcBorders>
      </w:tcPr>
    </w:tblStylePr>
    <w:tblStylePr w:type="firstCol">
      <w:rPr>
        <w:b/>
        <w:bCs/>
      </w:rPr>
    </w:tblStylePr>
    <w:tblStylePr w:type="lastCol">
      <w:rPr>
        <w:b/>
        <w:bCs/>
      </w:rPr>
    </w:tblStylePr>
    <w:tblStylePr w:type="band1Vert">
      <w:tblPr/>
      <w:tcPr>
        <w:tcBorders>
          <w:top w:val="single" w:sz="8" w:space="0" w:color="F29559" w:themeColor="accent4"/>
          <w:left w:val="single" w:sz="8" w:space="0" w:color="F29559" w:themeColor="accent4"/>
          <w:bottom w:val="single" w:sz="8" w:space="0" w:color="F29559" w:themeColor="accent4"/>
          <w:right w:val="single" w:sz="8" w:space="0" w:color="F29559" w:themeColor="accent4"/>
        </w:tcBorders>
      </w:tcPr>
    </w:tblStylePr>
    <w:tblStylePr w:type="band1Horz">
      <w:tblPr/>
      <w:tcPr>
        <w:tcBorders>
          <w:top w:val="single" w:sz="8" w:space="0" w:color="F29559" w:themeColor="accent4"/>
          <w:left w:val="single" w:sz="8" w:space="0" w:color="F29559" w:themeColor="accent4"/>
          <w:bottom w:val="single" w:sz="8" w:space="0" w:color="F29559" w:themeColor="accent4"/>
          <w:right w:val="single" w:sz="8" w:space="0" w:color="F29559"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Borders>
        <w:top w:val="single" w:sz="8" w:space="0" w:color="0A2463" w:themeColor="accent5"/>
        <w:left w:val="single" w:sz="8" w:space="0" w:color="0A2463" w:themeColor="accent5"/>
        <w:bottom w:val="single" w:sz="8" w:space="0" w:color="0A2463" w:themeColor="accent5"/>
        <w:right w:val="single" w:sz="8" w:space="0" w:color="0A2463" w:themeColor="accent5"/>
      </w:tblBorders>
    </w:tblPr>
    <w:tblStylePr w:type="firstRow">
      <w:pPr>
        <w:spacing w:before="0" w:after="0" w:line="240" w:lineRule="auto"/>
      </w:pPr>
      <w:rPr>
        <w:b/>
        <w:bCs/>
        <w:color w:val="D9D9D9" w:themeColor="background1"/>
      </w:rPr>
      <w:tblPr/>
      <w:tcPr>
        <w:shd w:val="clear" w:color="auto" w:fill="0A2463" w:themeFill="accent5"/>
      </w:tcPr>
    </w:tblStylePr>
    <w:tblStylePr w:type="lastRow">
      <w:pPr>
        <w:spacing w:before="0" w:after="0" w:line="240" w:lineRule="auto"/>
      </w:pPr>
      <w:rPr>
        <w:b/>
        <w:bCs/>
      </w:rPr>
      <w:tblPr/>
      <w:tcPr>
        <w:tcBorders>
          <w:top w:val="double" w:sz="6" w:space="0" w:color="0A2463" w:themeColor="accent5"/>
          <w:left w:val="single" w:sz="8" w:space="0" w:color="0A2463" w:themeColor="accent5"/>
          <w:bottom w:val="single" w:sz="8" w:space="0" w:color="0A2463" w:themeColor="accent5"/>
          <w:right w:val="single" w:sz="8" w:space="0" w:color="0A2463" w:themeColor="accent5"/>
        </w:tcBorders>
      </w:tcPr>
    </w:tblStylePr>
    <w:tblStylePr w:type="firstCol">
      <w:rPr>
        <w:b/>
        <w:bCs/>
      </w:rPr>
    </w:tblStylePr>
    <w:tblStylePr w:type="lastCol">
      <w:rPr>
        <w:b/>
        <w:bCs/>
      </w:rPr>
    </w:tblStylePr>
    <w:tblStylePr w:type="band1Vert">
      <w:tblPr/>
      <w:tcPr>
        <w:tcBorders>
          <w:top w:val="single" w:sz="8" w:space="0" w:color="0A2463" w:themeColor="accent5"/>
          <w:left w:val="single" w:sz="8" w:space="0" w:color="0A2463" w:themeColor="accent5"/>
          <w:bottom w:val="single" w:sz="8" w:space="0" w:color="0A2463" w:themeColor="accent5"/>
          <w:right w:val="single" w:sz="8" w:space="0" w:color="0A2463" w:themeColor="accent5"/>
        </w:tcBorders>
      </w:tcPr>
    </w:tblStylePr>
    <w:tblStylePr w:type="band1Horz">
      <w:tblPr/>
      <w:tcPr>
        <w:tcBorders>
          <w:top w:val="single" w:sz="8" w:space="0" w:color="0A2463" w:themeColor="accent5"/>
          <w:left w:val="single" w:sz="8" w:space="0" w:color="0A2463" w:themeColor="accent5"/>
          <w:bottom w:val="single" w:sz="8" w:space="0" w:color="0A2463" w:themeColor="accent5"/>
          <w:right w:val="single" w:sz="8" w:space="0" w:color="0A2463"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Borders>
        <w:top w:val="single" w:sz="8" w:space="0" w:color="A4243B" w:themeColor="accent6"/>
        <w:left w:val="single" w:sz="8" w:space="0" w:color="A4243B" w:themeColor="accent6"/>
        <w:bottom w:val="single" w:sz="8" w:space="0" w:color="A4243B" w:themeColor="accent6"/>
        <w:right w:val="single" w:sz="8" w:space="0" w:color="A4243B" w:themeColor="accent6"/>
      </w:tblBorders>
    </w:tblPr>
    <w:tblStylePr w:type="firstRow">
      <w:pPr>
        <w:spacing w:before="0" w:after="0" w:line="240" w:lineRule="auto"/>
      </w:pPr>
      <w:rPr>
        <w:b/>
        <w:bCs/>
        <w:color w:val="D9D9D9" w:themeColor="background1"/>
      </w:rPr>
      <w:tblPr/>
      <w:tcPr>
        <w:shd w:val="clear" w:color="auto" w:fill="A4243B" w:themeFill="accent6"/>
      </w:tcPr>
    </w:tblStylePr>
    <w:tblStylePr w:type="lastRow">
      <w:pPr>
        <w:spacing w:before="0" w:after="0" w:line="240" w:lineRule="auto"/>
      </w:pPr>
      <w:rPr>
        <w:b/>
        <w:bCs/>
      </w:rPr>
      <w:tblPr/>
      <w:tcPr>
        <w:tcBorders>
          <w:top w:val="double" w:sz="6" w:space="0" w:color="A4243B" w:themeColor="accent6"/>
          <w:left w:val="single" w:sz="8" w:space="0" w:color="A4243B" w:themeColor="accent6"/>
          <w:bottom w:val="single" w:sz="8" w:space="0" w:color="A4243B" w:themeColor="accent6"/>
          <w:right w:val="single" w:sz="8" w:space="0" w:color="A4243B" w:themeColor="accent6"/>
        </w:tcBorders>
      </w:tcPr>
    </w:tblStylePr>
    <w:tblStylePr w:type="firstCol">
      <w:rPr>
        <w:b/>
        <w:bCs/>
      </w:rPr>
    </w:tblStylePr>
    <w:tblStylePr w:type="lastCol">
      <w:rPr>
        <w:b/>
        <w:bCs/>
      </w:rPr>
    </w:tblStylePr>
    <w:tblStylePr w:type="band1Vert">
      <w:tblPr/>
      <w:tcPr>
        <w:tcBorders>
          <w:top w:val="single" w:sz="8" w:space="0" w:color="A4243B" w:themeColor="accent6"/>
          <w:left w:val="single" w:sz="8" w:space="0" w:color="A4243B" w:themeColor="accent6"/>
          <w:bottom w:val="single" w:sz="8" w:space="0" w:color="A4243B" w:themeColor="accent6"/>
          <w:right w:val="single" w:sz="8" w:space="0" w:color="A4243B" w:themeColor="accent6"/>
        </w:tcBorders>
      </w:tcPr>
    </w:tblStylePr>
    <w:tblStylePr w:type="band1Horz">
      <w:tblPr/>
      <w:tcPr>
        <w:tcBorders>
          <w:top w:val="single" w:sz="8" w:space="0" w:color="A4243B" w:themeColor="accent6"/>
          <w:left w:val="single" w:sz="8" w:space="0" w:color="A4243B" w:themeColor="accent6"/>
          <w:bottom w:val="single" w:sz="8" w:space="0" w:color="A4243B" w:themeColor="accent6"/>
          <w:right w:val="single" w:sz="8" w:space="0" w:color="A4243B" w:themeColor="accent6"/>
        </w:tcBorders>
      </w:tcPr>
    </w:tblStylePr>
  </w:style>
  <w:style w:type="table" w:styleId="LightShading">
    <w:name w:val="Light Shading"/>
    <w:basedOn w:val="TableNormal"/>
    <w:uiPriority w:val="60"/>
    <w:semiHidden/>
    <w:unhideWhenUsed/>
    <w:rsid w:val="002C2563"/>
    <w:pPr>
      <w:spacing w:after="0" w:line="240" w:lineRule="auto"/>
    </w:pPr>
    <w:rPr>
      <w:color w:val="004689" w:themeColor="text1" w:themeShade="BF"/>
    </w:rPr>
    <w:tblPr>
      <w:tblStyleRowBandSize w:val="1"/>
      <w:tblStyleColBandSize w:val="1"/>
      <w:tblBorders>
        <w:top w:val="single" w:sz="8" w:space="0" w:color="005EB8" w:themeColor="text1"/>
        <w:bottom w:val="single" w:sz="8" w:space="0" w:color="005EB8" w:themeColor="text1"/>
      </w:tblBorders>
    </w:tblPr>
    <w:tblStylePr w:type="firstRow">
      <w:pPr>
        <w:spacing w:before="0" w:after="0" w:line="240" w:lineRule="auto"/>
      </w:pPr>
      <w:rPr>
        <w:b/>
        <w:bCs/>
      </w:rPr>
      <w:tblPr/>
      <w:tcPr>
        <w:tcBorders>
          <w:top w:val="single" w:sz="8" w:space="0" w:color="005EB8" w:themeColor="text1"/>
          <w:left w:val="nil"/>
          <w:bottom w:val="single" w:sz="8" w:space="0" w:color="005EB8" w:themeColor="text1"/>
          <w:right w:val="nil"/>
          <w:insideH w:val="nil"/>
          <w:insideV w:val="nil"/>
        </w:tcBorders>
      </w:tcPr>
    </w:tblStylePr>
    <w:tblStylePr w:type="lastRow">
      <w:pPr>
        <w:spacing w:before="0" w:after="0" w:line="240" w:lineRule="auto"/>
      </w:pPr>
      <w:rPr>
        <w:b/>
        <w:bCs/>
      </w:rPr>
      <w:tblPr/>
      <w:tcPr>
        <w:tcBorders>
          <w:top w:val="single" w:sz="8" w:space="0" w:color="005EB8" w:themeColor="text1"/>
          <w:left w:val="nil"/>
          <w:bottom w:val="single" w:sz="8" w:space="0" w:color="005EB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text1" w:themeFillTint="3F"/>
      </w:tcPr>
    </w:tblStylePr>
    <w:tblStylePr w:type="band1Horz">
      <w:tblPr/>
      <w:tcPr>
        <w:tcBorders>
          <w:left w:val="nil"/>
          <w:right w:val="nil"/>
          <w:insideH w:val="nil"/>
          <w:insideV w:val="nil"/>
        </w:tcBorders>
        <w:shd w:val="clear" w:color="auto" w:fill="AED7FF"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071A49" w:themeColor="accent1" w:themeShade="BF"/>
    </w:rPr>
    <w:tblPr>
      <w:tblStyleRowBandSize w:val="1"/>
      <w:tblStyleColBandSize w:val="1"/>
      <w:tblBorders>
        <w:top w:val="single" w:sz="8" w:space="0" w:color="0A2463" w:themeColor="accent1"/>
        <w:bottom w:val="single" w:sz="8" w:space="0" w:color="0A2463" w:themeColor="accent1"/>
      </w:tblBorders>
    </w:tblPr>
    <w:tblStylePr w:type="firstRow">
      <w:pPr>
        <w:spacing w:before="0" w:after="0" w:line="240" w:lineRule="auto"/>
      </w:pPr>
      <w:rPr>
        <w:b/>
        <w:bCs/>
      </w:rPr>
      <w:tblPr/>
      <w:tcPr>
        <w:tcBorders>
          <w:top w:val="single" w:sz="8" w:space="0" w:color="0A2463" w:themeColor="accent1"/>
          <w:left w:val="nil"/>
          <w:bottom w:val="single" w:sz="8" w:space="0" w:color="0A2463" w:themeColor="accent1"/>
          <w:right w:val="nil"/>
          <w:insideH w:val="nil"/>
          <w:insideV w:val="nil"/>
        </w:tcBorders>
      </w:tcPr>
    </w:tblStylePr>
    <w:tblStylePr w:type="lastRow">
      <w:pPr>
        <w:spacing w:before="0" w:after="0" w:line="240" w:lineRule="auto"/>
      </w:pPr>
      <w:rPr>
        <w:b/>
        <w:bCs/>
      </w:rPr>
      <w:tblPr/>
      <w:tcPr>
        <w:tcBorders>
          <w:top w:val="single" w:sz="8" w:space="0" w:color="0A2463" w:themeColor="accent1"/>
          <w:left w:val="nil"/>
          <w:bottom w:val="single" w:sz="8" w:space="0" w:color="0A246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BCF6" w:themeFill="accent1" w:themeFillTint="3F"/>
      </w:tcPr>
    </w:tblStylePr>
    <w:tblStylePr w:type="band1Horz">
      <w:tblPr/>
      <w:tcPr>
        <w:tcBorders>
          <w:left w:val="nil"/>
          <w:right w:val="nil"/>
          <w:insideH w:val="nil"/>
          <w:insideV w:val="nil"/>
        </w:tcBorders>
        <w:shd w:val="clear" w:color="auto" w:fill="A4BCF6"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004689" w:themeColor="accent2" w:themeShade="BF"/>
    </w:rPr>
    <w:tblPr>
      <w:tblStyleRowBandSize w:val="1"/>
      <w:tblStyleColBandSize w:val="1"/>
      <w:tblBorders>
        <w:top w:val="single" w:sz="8" w:space="0" w:color="005EB8" w:themeColor="accent2"/>
        <w:bottom w:val="single" w:sz="8" w:space="0" w:color="005EB8" w:themeColor="accent2"/>
      </w:tblBorders>
    </w:tblPr>
    <w:tblStylePr w:type="firstRow">
      <w:pPr>
        <w:spacing w:before="0" w:after="0" w:line="240" w:lineRule="auto"/>
      </w:pPr>
      <w:rPr>
        <w:b/>
        <w:bCs/>
      </w:rPr>
      <w:tblPr/>
      <w:tcPr>
        <w:tcBorders>
          <w:top w:val="single" w:sz="8" w:space="0" w:color="005EB8" w:themeColor="accent2"/>
          <w:left w:val="nil"/>
          <w:bottom w:val="single" w:sz="8" w:space="0" w:color="005EB8" w:themeColor="accent2"/>
          <w:right w:val="nil"/>
          <w:insideH w:val="nil"/>
          <w:insideV w:val="nil"/>
        </w:tcBorders>
      </w:tcPr>
    </w:tblStylePr>
    <w:tblStylePr w:type="lastRow">
      <w:pPr>
        <w:spacing w:before="0" w:after="0" w:line="240" w:lineRule="auto"/>
      </w:pPr>
      <w:rPr>
        <w:b/>
        <w:bCs/>
      </w:rPr>
      <w:tblPr/>
      <w:tcPr>
        <w:tcBorders>
          <w:top w:val="single" w:sz="8" w:space="0" w:color="005EB8" w:themeColor="accent2"/>
          <w:left w:val="nil"/>
          <w:bottom w:val="single" w:sz="8" w:space="0" w:color="005EB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2" w:themeFillTint="3F"/>
      </w:tcPr>
    </w:tblStylePr>
    <w:tblStylePr w:type="band1Horz">
      <w:tblPr/>
      <w:tcPr>
        <w:tcBorders>
          <w:left w:val="nil"/>
          <w:right w:val="nil"/>
          <w:insideH w:val="nil"/>
          <w:insideV w:val="nil"/>
        </w:tcBorders>
        <w:shd w:val="clear" w:color="auto" w:fill="AED7FF"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53A18C" w:themeColor="accent3" w:themeShade="BF"/>
    </w:rPr>
    <w:tblPr>
      <w:tblStyleRowBandSize w:val="1"/>
      <w:tblStyleColBandSize w:val="1"/>
      <w:tblBorders>
        <w:top w:val="single" w:sz="8" w:space="0" w:color="87C1B1" w:themeColor="accent3"/>
        <w:bottom w:val="single" w:sz="8" w:space="0" w:color="87C1B1" w:themeColor="accent3"/>
      </w:tblBorders>
    </w:tblPr>
    <w:tblStylePr w:type="firstRow">
      <w:pPr>
        <w:spacing w:before="0" w:after="0" w:line="240" w:lineRule="auto"/>
      </w:pPr>
      <w:rPr>
        <w:b/>
        <w:bCs/>
      </w:rPr>
      <w:tblPr/>
      <w:tcPr>
        <w:tcBorders>
          <w:top w:val="single" w:sz="8" w:space="0" w:color="87C1B1" w:themeColor="accent3"/>
          <w:left w:val="nil"/>
          <w:bottom w:val="single" w:sz="8" w:space="0" w:color="87C1B1" w:themeColor="accent3"/>
          <w:right w:val="nil"/>
          <w:insideH w:val="nil"/>
          <w:insideV w:val="nil"/>
        </w:tcBorders>
      </w:tcPr>
    </w:tblStylePr>
    <w:tblStylePr w:type="lastRow">
      <w:pPr>
        <w:spacing w:before="0" w:after="0" w:line="240" w:lineRule="auto"/>
      </w:pPr>
      <w:rPr>
        <w:b/>
        <w:bCs/>
      </w:rPr>
      <w:tblPr/>
      <w:tcPr>
        <w:tcBorders>
          <w:top w:val="single" w:sz="8" w:space="0" w:color="87C1B1" w:themeColor="accent3"/>
          <w:left w:val="nil"/>
          <w:bottom w:val="single" w:sz="8" w:space="0" w:color="87C1B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EB" w:themeFill="accent3" w:themeFillTint="3F"/>
      </w:tcPr>
    </w:tblStylePr>
    <w:tblStylePr w:type="band1Horz">
      <w:tblPr/>
      <w:tcPr>
        <w:tcBorders>
          <w:left w:val="nil"/>
          <w:right w:val="nil"/>
          <w:insideH w:val="nil"/>
          <w:insideV w:val="nil"/>
        </w:tcBorders>
        <w:shd w:val="clear" w:color="auto" w:fill="E1EFEB"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E56512" w:themeColor="accent4" w:themeShade="BF"/>
    </w:rPr>
    <w:tblPr>
      <w:tblStyleRowBandSize w:val="1"/>
      <w:tblStyleColBandSize w:val="1"/>
      <w:tblBorders>
        <w:top w:val="single" w:sz="8" w:space="0" w:color="F29559" w:themeColor="accent4"/>
        <w:bottom w:val="single" w:sz="8" w:space="0" w:color="F29559" w:themeColor="accent4"/>
      </w:tblBorders>
    </w:tblPr>
    <w:tblStylePr w:type="firstRow">
      <w:pPr>
        <w:spacing w:before="0" w:after="0" w:line="240" w:lineRule="auto"/>
      </w:pPr>
      <w:rPr>
        <w:b/>
        <w:bCs/>
      </w:rPr>
      <w:tblPr/>
      <w:tcPr>
        <w:tcBorders>
          <w:top w:val="single" w:sz="8" w:space="0" w:color="F29559" w:themeColor="accent4"/>
          <w:left w:val="nil"/>
          <w:bottom w:val="single" w:sz="8" w:space="0" w:color="F29559" w:themeColor="accent4"/>
          <w:right w:val="nil"/>
          <w:insideH w:val="nil"/>
          <w:insideV w:val="nil"/>
        </w:tcBorders>
      </w:tcPr>
    </w:tblStylePr>
    <w:tblStylePr w:type="lastRow">
      <w:pPr>
        <w:spacing w:before="0" w:after="0" w:line="240" w:lineRule="auto"/>
      </w:pPr>
      <w:rPr>
        <w:b/>
        <w:bCs/>
      </w:rPr>
      <w:tblPr/>
      <w:tcPr>
        <w:tcBorders>
          <w:top w:val="single" w:sz="8" w:space="0" w:color="F29559" w:themeColor="accent4"/>
          <w:left w:val="nil"/>
          <w:bottom w:val="single" w:sz="8" w:space="0" w:color="F2955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4D5" w:themeFill="accent4" w:themeFillTint="3F"/>
      </w:tcPr>
    </w:tblStylePr>
    <w:tblStylePr w:type="band1Horz">
      <w:tblPr/>
      <w:tcPr>
        <w:tcBorders>
          <w:left w:val="nil"/>
          <w:right w:val="nil"/>
          <w:insideH w:val="nil"/>
          <w:insideV w:val="nil"/>
        </w:tcBorders>
        <w:shd w:val="clear" w:color="auto" w:fill="FBE4D5"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071A49" w:themeColor="accent5" w:themeShade="BF"/>
    </w:rPr>
    <w:tblPr>
      <w:tblStyleRowBandSize w:val="1"/>
      <w:tblStyleColBandSize w:val="1"/>
      <w:tblBorders>
        <w:top w:val="single" w:sz="8" w:space="0" w:color="0A2463" w:themeColor="accent5"/>
        <w:bottom w:val="single" w:sz="8" w:space="0" w:color="0A2463" w:themeColor="accent5"/>
      </w:tblBorders>
    </w:tblPr>
    <w:tblStylePr w:type="firstRow">
      <w:pPr>
        <w:spacing w:before="0" w:after="0" w:line="240" w:lineRule="auto"/>
      </w:pPr>
      <w:rPr>
        <w:b/>
        <w:bCs/>
      </w:rPr>
      <w:tblPr/>
      <w:tcPr>
        <w:tcBorders>
          <w:top w:val="single" w:sz="8" w:space="0" w:color="0A2463" w:themeColor="accent5"/>
          <w:left w:val="nil"/>
          <w:bottom w:val="single" w:sz="8" w:space="0" w:color="0A2463" w:themeColor="accent5"/>
          <w:right w:val="nil"/>
          <w:insideH w:val="nil"/>
          <w:insideV w:val="nil"/>
        </w:tcBorders>
      </w:tcPr>
    </w:tblStylePr>
    <w:tblStylePr w:type="lastRow">
      <w:pPr>
        <w:spacing w:before="0" w:after="0" w:line="240" w:lineRule="auto"/>
      </w:pPr>
      <w:rPr>
        <w:b/>
        <w:bCs/>
      </w:rPr>
      <w:tblPr/>
      <w:tcPr>
        <w:tcBorders>
          <w:top w:val="single" w:sz="8" w:space="0" w:color="0A2463" w:themeColor="accent5"/>
          <w:left w:val="nil"/>
          <w:bottom w:val="single" w:sz="8" w:space="0" w:color="0A246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BCF6" w:themeFill="accent5" w:themeFillTint="3F"/>
      </w:tcPr>
    </w:tblStylePr>
    <w:tblStylePr w:type="band1Horz">
      <w:tblPr/>
      <w:tcPr>
        <w:tcBorders>
          <w:left w:val="nil"/>
          <w:right w:val="nil"/>
          <w:insideH w:val="nil"/>
          <w:insideV w:val="nil"/>
        </w:tcBorders>
        <w:shd w:val="clear" w:color="auto" w:fill="A4BCF6"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7A1B2B" w:themeColor="accent6" w:themeShade="BF"/>
    </w:rPr>
    <w:tblPr>
      <w:tblStyleRowBandSize w:val="1"/>
      <w:tblStyleColBandSize w:val="1"/>
      <w:tblBorders>
        <w:top w:val="single" w:sz="8" w:space="0" w:color="A4243B" w:themeColor="accent6"/>
        <w:bottom w:val="single" w:sz="8" w:space="0" w:color="A4243B" w:themeColor="accent6"/>
      </w:tblBorders>
    </w:tblPr>
    <w:tblStylePr w:type="firstRow">
      <w:pPr>
        <w:spacing w:before="0" w:after="0" w:line="240" w:lineRule="auto"/>
      </w:pPr>
      <w:rPr>
        <w:b/>
        <w:bCs/>
      </w:rPr>
      <w:tblPr/>
      <w:tcPr>
        <w:tcBorders>
          <w:top w:val="single" w:sz="8" w:space="0" w:color="A4243B" w:themeColor="accent6"/>
          <w:left w:val="nil"/>
          <w:bottom w:val="single" w:sz="8" w:space="0" w:color="A4243B" w:themeColor="accent6"/>
          <w:right w:val="nil"/>
          <w:insideH w:val="nil"/>
          <w:insideV w:val="nil"/>
        </w:tcBorders>
      </w:tcPr>
    </w:tblStylePr>
    <w:tblStylePr w:type="lastRow">
      <w:pPr>
        <w:spacing w:before="0" w:after="0" w:line="240" w:lineRule="auto"/>
      </w:pPr>
      <w:rPr>
        <w:b/>
        <w:bCs/>
      </w:rPr>
      <w:tblPr/>
      <w:tcPr>
        <w:tcBorders>
          <w:top w:val="single" w:sz="8" w:space="0" w:color="A4243B" w:themeColor="accent6"/>
          <w:left w:val="nil"/>
          <w:bottom w:val="single" w:sz="8" w:space="0" w:color="A4243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0C8" w:themeFill="accent6" w:themeFillTint="3F"/>
      </w:tcPr>
    </w:tblStylePr>
    <w:tblStylePr w:type="band1Horz">
      <w:tblPr/>
      <w:tcPr>
        <w:tcBorders>
          <w:left w:val="nil"/>
          <w:right w:val="nil"/>
          <w:insideH w:val="nil"/>
          <w:insideV w:val="nil"/>
        </w:tcBorders>
        <w:shd w:val="clear" w:color="auto" w:fill="F1C0C8"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spacing w:after="240"/>
      <w:ind w:left="360" w:hanging="360"/>
      <w:contextualSpacing/>
    </w:pPr>
    <w:rPr>
      <w:rFonts w:eastAsia="Times New Roman" w:cs="Times New Roman"/>
      <w:sz w:val="22"/>
    </w:rPr>
  </w:style>
  <w:style w:type="paragraph" w:styleId="List2">
    <w:name w:val="List 2"/>
    <w:basedOn w:val="Normal"/>
    <w:uiPriority w:val="99"/>
    <w:semiHidden/>
    <w:unhideWhenUsed/>
    <w:rsid w:val="002C2563"/>
    <w:pPr>
      <w:spacing w:after="240"/>
      <w:ind w:left="720" w:hanging="360"/>
      <w:contextualSpacing/>
    </w:pPr>
    <w:rPr>
      <w:rFonts w:eastAsia="Times New Roman" w:cs="Times New Roman"/>
      <w:sz w:val="22"/>
    </w:rPr>
  </w:style>
  <w:style w:type="paragraph" w:styleId="List3">
    <w:name w:val="List 3"/>
    <w:basedOn w:val="Normal"/>
    <w:uiPriority w:val="99"/>
    <w:semiHidden/>
    <w:unhideWhenUsed/>
    <w:rsid w:val="002C2563"/>
    <w:pPr>
      <w:spacing w:after="240"/>
      <w:ind w:left="1080" w:hanging="360"/>
      <w:contextualSpacing/>
    </w:pPr>
    <w:rPr>
      <w:rFonts w:eastAsia="Times New Roman" w:cs="Times New Roman"/>
      <w:sz w:val="22"/>
    </w:rPr>
  </w:style>
  <w:style w:type="paragraph" w:styleId="List4">
    <w:name w:val="List 4"/>
    <w:basedOn w:val="Normal"/>
    <w:uiPriority w:val="99"/>
    <w:semiHidden/>
    <w:unhideWhenUsed/>
    <w:rsid w:val="002C2563"/>
    <w:pPr>
      <w:spacing w:after="240"/>
      <w:ind w:left="1440" w:hanging="360"/>
      <w:contextualSpacing/>
    </w:pPr>
    <w:rPr>
      <w:rFonts w:eastAsia="Times New Roman" w:cs="Times New Roman"/>
      <w:sz w:val="22"/>
    </w:rPr>
  </w:style>
  <w:style w:type="paragraph" w:styleId="List5">
    <w:name w:val="List 5"/>
    <w:basedOn w:val="Normal"/>
    <w:uiPriority w:val="99"/>
    <w:semiHidden/>
    <w:unhideWhenUsed/>
    <w:rsid w:val="002C2563"/>
    <w:pPr>
      <w:spacing w:after="240"/>
      <w:ind w:left="1800" w:hanging="360"/>
      <w:contextualSpacing/>
    </w:pPr>
    <w:rPr>
      <w:rFonts w:eastAsia="Times New Roman" w:cs="Times New Roman"/>
      <w:sz w:val="22"/>
    </w:rPr>
  </w:style>
  <w:style w:type="paragraph" w:styleId="ListBullet">
    <w:name w:val="List Bullet"/>
    <w:basedOn w:val="Normal"/>
    <w:uiPriority w:val="99"/>
    <w:semiHidden/>
    <w:unhideWhenUsed/>
    <w:rsid w:val="002C2563"/>
    <w:pPr>
      <w:numPr>
        <w:numId w:val="1"/>
      </w:numPr>
      <w:spacing w:after="240"/>
      <w:contextualSpacing/>
    </w:pPr>
    <w:rPr>
      <w:rFonts w:eastAsia="Times New Roman" w:cs="Times New Roman"/>
      <w:sz w:val="22"/>
    </w:rPr>
  </w:style>
  <w:style w:type="paragraph" w:styleId="ListBullet2">
    <w:name w:val="List Bullet 2"/>
    <w:basedOn w:val="Normal"/>
    <w:uiPriority w:val="99"/>
    <w:semiHidden/>
    <w:unhideWhenUsed/>
    <w:rsid w:val="002C2563"/>
    <w:pPr>
      <w:numPr>
        <w:numId w:val="2"/>
      </w:numPr>
      <w:spacing w:after="240"/>
      <w:contextualSpacing/>
    </w:pPr>
    <w:rPr>
      <w:rFonts w:eastAsia="Times New Roman" w:cs="Times New Roman"/>
      <w:sz w:val="22"/>
    </w:rPr>
  </w:style>
  <w:style w:type="paragraph" w:styleId="ListBullet3">
    <w:name w:val="List Bullet 3"/>
    <w:basedOn w:val="Normal"/>
    <w:uiPriority w:val="99"/>
    <w:semiHidden/>
    <w:unhideWhenUsed/>
    <w:rsid w:val="002C2563"/>
    <w:pPr>
      <w:numPr>
        <w:numId w:val="3"/>
      </w:numPr>
      <w:spacing w:after="240"/>
      <w:contextualSpacing/>
    </w:pPr>
    <w:rPr>
      <w:rFonts w:eastAsia="Times New Roman" w:cs="Times New Roman"/>
      <w:sz w:val="22"/>
    </w:rPr>
  </w:style>
  <w:style w:type="paragraph" w:styleId="ListBullet4">
    <w:name w:val="List Bullet 4"/>
    <w:basedOn w:val="Normal"/>
    <w:uiPriority w:val="99"/>
    <w:semiHidden/>
    <w:unhideWhenUsed/>
    <w:rsid w:val="002C2563"/>
    <w:pPr>
      <w:numPr>
        <w:numId w:val="4"/>
      </w:numPr>
      <w:spacing w:after="240"/>
      <w:contextualSpacing/>
    </w:pPr>
    <w:rPr>
      <w:rFonts w:eastAsia="Times New Roman" w:cs="Times New Roman"/>
      <w:sz w:val="22"/>
    </w:rPr>
  </w:style>
  <w:style w:type="paragraph" w:styleId="ListBullet5">
    <w:name w:val="List Bullet 5"/>
    <w:basedOn w:val="Normal"/>
    <w:uiPriority w:val="99"/>
    <w:semiHidden/>
    <w:unhideWhenUsed/>
    <w:rsid w:val="002C2563"/>
    <w:pPr>
      <w:numPr>
        <w:numId w:val="5"/>
      </w:numPr>
      <w:spacing w:after="240"/>
      <w:contextualSpacing/>
    </w:pPr>
    <w:rPr>
      <w:rFonts w:eastAsia="Times New Roman" w:cs="Times New Roman"/>
      <w:sz w:val="22"/>
    </w:rPr>
  </w:style>
  <w:style w:type="paragraph" w:styleId="ListContinue">
    <w:name w:val="List Continue"/>
    <w:basedOn w:val="Normal"/>
    <w:uiPriority w:val="99"/>
    <w:semiHidden/>
    <w:unhideWhenUsed/>
    <w:rsid w:val="002C2563"/>
    <w:pPr>
      <w:ind w:left="360"/>
      <w:contextualSpacing/>
    </w:pPr>
    <w:rPr>
      <w:rFonts w:eastAsia="Times New Roman" w:cs="Times New Roman"/>
      <w:sz w:val="22"/>
    </w:rPr>
  </w:style>
  <w:style w:type="paragraph" w:styleId="ListContinue2">
    <w:name w:val="List Continue 2"/>
    <w:basedOn w:val="Normal"/>
    <w:uiPriority w:val="99"/>
    <w:semiHidden/>
    <w:unhideWhenUsed/>
    <w:rsid w:val="002C2563"/>
    <w:pPr>
      <w:ind w:left="720"/>
      <w:contextualSpacing/>
    </w:pPr>
    <w:rPr>
      <w:rFonts w:eastAsia="Times New Roman" w:cs="Times New Roman"/>
      <w:sz w:val="22"/>
    </w:rPr>
  </w:style>
  <w:style w:type="paragraph" w:styleId="ListContinue3">
    <w:name w:val="List Continue 3"/>
    <w:basedOn w:val="Normal"/>
    <w:uiPriority w:val="99"/>
    <w:semiHidden/>
    <w:unhideWhenUsed/>
    <w:rsid w:val="002C2563"/>
    <w:pPr>
      <w:ind w:left="1080"/>
      <w:contextualSpacing/>
    </w:pPr>
    <w:rPr>
      <w:rFonts w:eastAsia="Times New Roman" w:cs="Times New Roman"/>
      <w:sz w:val="22"/>
    </w:rPr>
  </w:style>
  <w:style w:type="paragraph" w:styleId="ListContinue4">
    <w:name w:val="List Continue 4"/>
    <w:basedOn w:val="Normal"/>
    <w:uiPriority w:val="99"/>
    <w:semiHidden/>
    <w:unhideWhenUsed/>
    <w:rsid w:val="002C2563"/>
    <w:pPr>
      <w:ind w:left="1440"/>
      <w:contextualSpacing/>
    </w:pPr>
    <w:rPr>
      <w:rFonts w:eastAsia="Times New Roman" w:cs="Times New Roman"/>
      <w:sz w:val="22"/>
    </w:rPr>
  </w:style>
  <w:style w:type="paragraph" w:styleId="ListContinue5">
    <w:name w:val="List Continue 5"/>
    <w:basedOn w:val="Normal"/>
    <w:uiPriority w:val="99"/>
    <w:semiHidden/>
    <w:unhideWhenUsed/>
    <w:rsid w:val="002C2563"/>
    <w:pPr>
      <w:ind w:left="1800"/>
      <w:contextualSpacing/>
    </w:pPr>
    <w:rPr>
      <w:rFonts w:eastAsia="Times New Roman" w:cs="Times New Roman"/>
      <w:sz w:val="22"/>
    </w:rPr>
  </w:style>
  <w:style w:type="paragraph" w:styleId="ListNumber">
    <w:name w:val="List Number"/>
    <w:basedOn w:val="Normal"/>
    <w:uiPriority w:val="99"/>
    <w:semiHidden/>
    <w:unhideWhenUsed/>
    <w:rsid w:val="002C2563"/>
    <w:pPr>
      <w:numPr>
        <w:numId w:val="6"/>
      </w:numPr>
      <w:spacing w:after="240"/>
      <w:contextualSpacing/>
    </w:pPr>
    <w:rPr>
      <w:rFonts w:eastAsia="Times New Roman" w:cs="Times New Roman"/>
      <w:sz w:val="22"/>
    </w:rPr>
  </w:style>
  <w:style w:type="paragraph" w:styleId="ListNumber2">
    <w:name w:val="List Number 2"/>
    <w:basedOn w:val="Normal"/>
    <w:uiPriority w:val="99"/>
    <w:semiHidden/>
    <w:unhideWhenUsed/>
    <w:rsid w:val="002C2563"/>
    <w:pPr>
      <w:numPr>
        <w:numId w:val="7"/>
      </w:numPr>
      <w:spacing w:after="240"/>
      <w:contextualSpacing/>
    </w:pPr>
    <w:rPr>
      <w:rFonts w:eastAsia="Times New Roman" w:cs="Times New Roman"/>
      <w:sz w:val="22"/>
    </w:rPr>
  </w:style>
  <w:style w:type="paragraph" w:styleId="ListNumber3">
    <w:name w:val="List Number 3"/>
    <w:basedOn w:val="Normal"/>
    <w:uiPriority w:val="99"/>
    <w:semiHidden/>
    <w:unhideWhenUsed/>
    <w:rsid w:val="002C2563"/>
    <w:pPr>
      <w:numPr>
        <w:numId w:val="8"/>
      </w:numPr>
      <w:spacing w:after="240"/>
      <w:contextualSpacing/>
    </w:pPr>
    <w:rPr>
      <w:rFonts w:eastAsia="Times New Roman" w:cs="Times New Roman"/>
      <w:sz w:val="22"/>
    </w:rPr>
  </w:style>
  <w:style w:type="paragraph" w:styleId="ListNumber4">
    <w:name w:val="List Number 4"/>
    <w:basedOn w:val="Normal"/>
    <w:uiPriority w:val="99"/>
    <w:semiHidden/>
    <w:unhideWhenUsed/>
    <w:rsid w:val="002C2563"/>
    <w:pPr>
      <w:numPr>
        <w:numId w:val="9"/>
      </w:numPr>
      <w:spacing w:after="240"/>
      <w:contextualSpacing/>
    </w:pPr>
    <w:rPr>
      <w:rFonts w:eastAsia="Times New Roman" w:cs="Times New Roman"/>
      <w:sz w:val="22"/>
    </w:rPr>
  </w:style>
  <w:style w:type="paragraph" w:styleId="ListNumber5">
    <w:name w:val="List Number 5"/>
    <w:basedOn w:val="Normal"/>
    <w:uiPriority w:val="99"/>
    <w:semiHidden/>
    <w:unhideWhenUsed/>
    <w:rsid w:val="002C2563"/>
    <w:pPr>
      <w:numPr>
        <w:numId w:val="10"/>
      </w:numPr>
      <w:spacing w:after="240"/>
      <w:contextualSpacing/>
    </w:pPr>
    <w:rPr>
      <w:rFonts w:eastAsia="Times New Roman" w:cs="Times New Roman"/>
      <w:sz w:val="22"/>
    </w:rPr>
  </w:style>
  <w:style w:type="table" w:styleId="ListTable1Light">
    <w:name w:val="List Table 1 Light"/>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3B9FFF" w:themeColor="text1" w:themeTint="99"/>
        </w:tcBorders>
      </w:tcPr>
    </w:tblStylePr>
    <w:tblStylePr w:type="lastRow">
      <w:rPr>
        <w:b/>
        <w:bCs/>
      </w:rPr>
      <w:tblPr/>
      <w:tcPr>
        <w:tcBorders>
          <w:top w:val="single" w:sz="4" w:space="0" w:color="3B9FFF" w:themeColor="text1" w:themeTint="99"/>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ListTable1Light-Accent1">
    <w:name w:val="List Table 1 Light Accent 1"/>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245DE9" w:themeColor="accent1" w:themeTint="99"/>
        </w:tcBorders>
      </w:tcPr>
    </w:tblStylePr>
    <w:tblStylePr w:type="lastRow">
      <w:rPr>
        <w:b/>
        <w:bCs/>
      </w:rPr>
      <w:tblPr/>
      <w:tcPr>
        <w:tcBorders>
          <w:top w:val="single" w:sz="4" w:space="0" w:color="245DE9" w:themeColor="accent1" w:themeTint="99"/>
        </w:tcBorders>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ListTable1Light-Accent2">
    <w:name w:val="List Table 1 Light Accent 2"/>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3B9FFF" w:themeColor="accent2" w:themeTint="99"/>
        </w:tcBorders>
      </w:tcPr>
    </w:tblStylePr>
    <w:tblStylePr w:type="lastRow">
      <w:rPr>
        <w:b/>
        <w:bCs/>
      </w:rPr>
      <w:tblPr/>
      <w:tcPr>
        <w:tcBorders>
          <w:top w:val="single" w:sz="4" w:space="0" w:color="3B9FFF" w:themeColor="accent2" w:themeTint="99"/>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ListTable1Light-Accent3">
    <w:name w:val="List Table 1 Light Accent 3"/>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B6D9D0" w:themeColor="accent3" w:themeTint="99"/>
        </w:tcBorders>
      </w:tcPr>
    </w:tblStylePr>
    <w:tblStylePr w:type="lastRow">
      <w:rPr>
        <w:b/>
        <w:bCs/>
      </w:rPr>
      <w:tblPr/>
      <w:tcPr>
        <w:tcBorders>
          <w:top w:val="single" w:sz="4" w:space="0" w:color="B6D9D0" w:themeColor="accent3" w:themeTint="99"/>
        </w:tcBorders>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ListTable1Light-Accent4">
    <w:name w:val="List Table 1 Light Accent 4"/>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F7BF9B" w:themeColor="accent4" w:themeTint="99"/>
        </w:tcBorders>
      </w:tcPr>
    </w:tblStylePr>
    <w:tblStylePr w:type="lastRow">
      <w:rPr>
        <w:b/>
        <w:bCs/>
      </w:rPr>
      <w:tblPr/>
      <w:tcPr>
        <w:tcBorders>
          <w:top w:val="single" w:sz="4" w:space="0" w:color="F7BF9B" w:themeColor="accent4" w:themeTint="99"/>
        </w:tcBorders>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ListTable1Light-Accent5">
    <w:name w:val="List Table 1 Light Accent 5"/>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245DE9" w:themeColor="accent5" w:themeTint="99"/>
        </w:tcBorders>
      </w:tcPr>
    </w:tblStylePr>
    <w:tblStylePr w:type="lastRow">
      <w:rPr>
        <w:b/>
        <w:bCs/>
      </w:rPr>
      <w:tblPr/>
      <w:tcPr>
        <w:tcBorders>
          <w:top w:val="single" w:sz="4" w:space="0" w:color="245DE9" w:themeColor="accent5" w:themeTint="99"/>
        </w:tcBorders>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ListTable1Light-Accent6">
    <w:name w:val="List Table 1 Light Accent 6"/>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DD667B" w:themeColor="accent6" w:themeTint="99"/>
        </w:tcBorders>
      </w:tcPr>
    </w:tblStylePr>
    <w:tblStylePr w:type="lastRow">
      <w:rPr>
        <w:b/>
        <w:bCs/>
      </w:rPr>
      <w:tblPr/>
      <w:tcPr>
        <w:tcBorders>
          <w:top w:val="single" w:sz="4" w:space="0" w:color="DD667B" w:themeColor="accent6" w:themeTint="99"/>
        </w:tcBorders>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ListTable2">
    <w:name w:val="List Table 2"/>
    <w:basedOn w:val="TableNormal"/>
    <w:uiPriority w:val="47"/>
    <w:rsid w:val="002C2563"/>
    <w:pPr>
      <w:spacing w:after="0" w:line="240" w:lineRule="auto"/>
    </w:pPr>
    <w:tblPr>
      <w:tblStyleRowBandSize w:val="1"/>
      <w:tblStyleColBandSize w:val="1"/>
      <w:tblBorders>
        <w:top w:val="single" w:sz="4" w:space="0" w:color="3B9FFF" w:themeColor="text1" w:themeTint="99"/>
        <w:bottom w:val="single" w:sz="4" w:space="0" w:color="3B9FFF" w:themeColor="text1" w:themeTint="99"/>
        <w:insideH w:val="single" w:sz="4" w:space="0" w:color="3B9F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ListTable2-Accent1">
    <w:name w:val="List Table 2 Accent 1"/>
    <w:basedOn w:val="TableNormal"/>
    <w:uiPriority w:val="47"/>
    <w:rsid w:val="002C2563"/>
    <w:pPr>
      <w:spacing w:after="0" w:line="240" w:lineRule="auto"/>
    </w:pPr>
    <w:tblPr>
      <w:tblStyleRowBandSize w:val="1"/>
      <w:tblStyleColBandSize w:val="1"/>
      <w:tblBorders>
        <w:top w:val="single" w:sz="4" w:space="0" w:color="245DE9" w:themeColor="accent1" w:themeTint="99"/>
        <w:bottom w:val="single" w:sz="4" w:space="0" w:color="245DE9" w:themeColor="accent1" w:themeTint="99"/>
        <w:insideH w:val="single" w:sz="4" w:space="0" w:color="245DE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ListTable2-Accent2">
    <w:name w:val="List Table 2 Accent 2"/>
    <w:basedOn w:val="TableNormal"/>
    <w:uiPriority w:val="47"/>
    <w:rsid w:val="002C2563"/>
    <w:pPr>
      <w:spacing w:after="0" w:line="240" w:lineRule="auto"/>
    </w:pPr>
    <w:tblPr>
      <w:tblStyleRowBandSize w:val="1"/>
      <w:tblStyleColBandSize w:val="1"/>
      <w:tblBorders>
        <w:top w:val="single" w:sz="4" w:space="0" w:color="3B9FFF" w:themeColor="accent2" w:themeTint="99"/>
        <w:bottom w:val="single" w:sz="4" w:space="0" w:color="3B9FFF" w:themeColor="accent2" w:themeTint="99"/>
        <w:insideH w:val="single" w:sz="4" w:space="0" w:color="3B9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ListTable2-Accent3">
    <w:name w:val="List Table 2 Accent 3"/>
    <w:basedOn w:val="TableNormal"/>
    <w:uiPriority w:val="47"/>
    <w:rsid w:val="002C2563"/>
    <w:pPr>
      <w:spacing w:after="0" w:line="240" w:lineRule="auto"/>
    </w:pPr>
    <w:tblPr>
      <w:tblStyleRowBandSize w:val="1"/>
      <w:tblStyleColBandSize w:val="1"/>
      <w:tblBorders>
        <w:top w:val="single" w:sz="4" w:space="0" w:color="B6D9D0" w:themeColor="accent3" w:themeTint="99"/>
        <w:bottom w:val="single" w:sz="4" w:space="0" w:color="B6D9D0" w:themeColor="accent3" w:themeTint="99"/>
        <w:insideH w:val="single" w:sz="4" w:space="0" w:color="B6D9D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ListTable2-Accent4">
    <w:name w:val="List Table 2 Accent 4"/>
    <w:basedOn w:val="TableNormal"/>
    <w:uiPriority w:val="47"/>
    <w:rsid w:val="002C2563"/>
    <w:pPr>
      <w:spacing w:after="0" w:line="240" w:lineRule="auto"/>
    </w:pPr>
    <w:tblPr>
      <w:tblStyleRowBandSize w:val="1"/>
      <w:tblStyleColBandSize w:val="1"/>
      <w:tblBorders>
        <w:top w:val="single" w:sz="4" w:space="0" w:color="F7BF9B" w:themeColor="accent4" w:themeTint="99"/>
        <w:bottom w:val="single" w:sz="4" w:space="0" w:color="F7BF9B" w:themeColor="accent4" w:themeTint="99"/>
        <w:insideH w:val="single" w:sz="4" w:space="0" w:color="F7BF9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ListTable2-Accent5">
    <w:name w:val="List Table 2 Accent 5"/>
    <w:basedOn w:val="TableNormal"/>
    <w:uiPriority w:val="47"/>
    <w:rsid w:val="002C2563"/>
    <w:pPr>
      <w:spacing w:after="0" w:line="240" w:lineRule="auto"/>
    </w:pPr>
    <w:tblPr>
      <w:tblStyleRowBandSize w:val="1"/>
      <w:tblStyleColBandSize w:val="1"/>
      <w:tblBorders>
        <w:top w:val="single" w:sz="4" w:space="0" w:color="245DE9" w:themeColor="accent5" w:themeTint="99"/>
        <w:bottom w:val="single" w:sz="4" w:space="0" w:color="245DE9" w:themeColor="accent5" w:themeTint="99"/>
        <w:insideH w:val="single" w:sz="4" w:space="0" w:color="245DE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ListTable2-Accent6">
    <w:name w:val="List Table 2 Accent 6"/>
    <w:basedOn w:val="TableNormal"/>
    <w:uiPriority w:val="47"/>
    <w:rsid w:val="002C2563"/>
    <w:pPr>
      <w:spacing w:after="0" w:line="240" w:lineRule="auto"/>
    </w:pPr>
    <w:tblPr>
      <w:tblStyleRowBandSize w:val="1"/>
      <w:tblStyleColBandSize w:val="1"/>
      <w:tblBorders>
        <w:top w:val="single" w:sz="4" w:space="0" w:color="DD667B" w:themeColor="accent6" w:themeTint="99"/>
        <w:bottom w:val="single" w:sz="4" w:space="0" w:color="DD667B" w:themeColor="accent6" w:themeTint="99"/>
        <w:insideH w:val="single" w:sz="4" w:space="0" w:color="DD667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ListTable3">
    <w:name w:val="List Table 3"/>
    <w:basedOn w:val="TableNormal"/>
    <w:uiPriority w:val="48"/>
    <w:rsid w:val="002C2563"/>
    <w:pPr>
      <w:spacing w:after="0" w:line="240" w:lineRule="auto"/>
    </w:pPr>
    <w:tblPr>
      <w:tblStyleRowBandSize w:val="1"/>
      <w:tblStyleColBandSize w:val="1"/>
      <w:tblBorders>
        <w:top w:val="single" w:sz="4" w:space="0" w:color="005EB8" w:themeColor="text1"/>
        <w:left w:val="single" w:sz="4" w:space="0" w:color="005EB8" w:themeColor="text1"/>
        <w:bottom w:val="single" w:sz="4" w:space="0" w:color="005EB8" w:themeColor="text1"/>
        <w:right w:val="single" w:sz="4" w:space="0" w:color="005EB8" w:themeColor="text1"/>
      </w:tblBorders>
    </w:tblPr>
    <w:tblStylePr w:type="firstRow">
      <w:rPr>
        <w:b/>
        <w:bCs/>
        <w:color w:val="D9D9D9" w:themeColor="background1"/>
      </w:rPr>
      <w:tblPr/>
      <w:tcPr>
        <w:shd w:val="clear" w:color="auto" w:fill="005EB8" w:themeFill="text1"/>
      </w:tcPr>
    </w:tblStylePr>
    <w:tblStylePr w:type="lastRow">
      <w:rPr>
        <w:b/>
        <w:bCs/>
      </w:rPr>
      <w:tblPr/>
      <w:tcPr>
        <w:tcBorders>
          <w:top w:val="double" w:sz="4" w:space="0" w:color="005EB8" w:themeColor="text1"/>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005EB8" w:themeColor="text1"/>
          <w:right w:val="single" w:sz="4" w:space="0" w:color="005EB8" w:themeColor="text1"/>
        </w:tcBorders>
      </w:tcPr>
    </w:tblStylePr>
    <w:tblStylePr w:type="band1Horz">
      <w:tblPr/>
      <w:tcPr>
        <w:tcBorders>
          <w:top w:val="single" w:sz="4" w:space="0" w:color="005EB8" w:themeColor="text1"/>
          <w:bottom w:val="single" w:sz="4" w:space="0" w:color="005E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text1"/>
          <w:left w:val="nil"/>
        </w:tcBorders>
      </w:tcPr>
    </w:tblStylePr>
    <w:tblStylePr w:type="swCell">
      <w:tblPr/>
      <w:tcPr>
        <w:tcBorders>
          <w:top w:val="double" w:sz="4" w:space="0" w:color="005EB8" w:themeColor="text1"/>
          <w:right w:val="nil"/>
        </w:tcBorders>
      </w:tcPr>
    </w:tblStylePr>
  </w:style>
  <w:style w:type="table" w:styleId="ListTable3-Accent1">
    <w:name w:val="List Table 3 Accent 1"/>
    <w:basedOn w:val="TableNormal"/>
    <w:uiPriority w:val="48"/>
    <w:rsid w:val="002C2563"/>
    <w:pPr>
      <w:spacing w:after="0" w:line="240" w:lineRule="auto"/>
    </w:pPr>
    <w:tblPr>
      <w:tblStyleRowBandSize w:val="1"/>
      <w:tblStyleColBandSize w:val="1"/>
      <w:tblBorders>
        <w:top w:val="single" w:sz="4" w:space="0" w:color="0A2463" w:themeColor="accent1"/>
        <w:left w:val="single" w:sz="4" w:space="0" w:color="0A2463" w:themeColor="accent1"/>
        <w:bottom w:val="single" w:sz="4" w:space="0" w:color="0A2463" w:themeColor="accent1"/>
        <w:right w:val="single" w:sz="4" w:space="0" w:color="0A2463" w:themeColor="accent1"/>
      </w:tblBorders>
    </w:tblPr>
    <w:tblStylePr w:type="firstRow">
      <w:rPr>
        <w:b/>
        <w:bCs/>
        <w:color w:val="D9D9D9" w:themeColor="background1"/>
      </w:rPr>
      <w:tblPr/>
      <w:tcPr>
        <w:shd w:val="clear" w:color="auto" w:fill="0A2463" w:themeFill="accent1"/>
      </w:tcPr>
    </w:tblStylePr>
    <w:tblStylePr w:type="lastRow">
      <w:rPr>
        <w:b/>
        <w:bCs/>
      </w:rPr>
      <w:tblPr/>
      <w:tcPr>
        <w:tcBorders>
          <w:top w:val="double" w:sz="4" w:space="0" w:color="0A2463" w:themeColor="accent1"/>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0A2463" w:themeColor="accent1"/>
          <w:right w:val="single" w:sz="4" w:space="0" w:color="0A2463" w:themeColor="accent1"/>
        </w:tcBorders>
      </w:tcPr>
    </w:tblStylePr>
    <w:tblStylePr w:type="band1Horz">
      <w:tblPr/>
      <w:tcPr>
        <w:tcBorders>
          <w:top w:val="single" w:sz="4" w:space="0" w:color="0A2463" w:themeColor="accent1"/>
          <w:bottom w:val="single" w:sz="4" w:space="0" w:color="0A24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463" w:themeColor="accent1"/>
          <w:left w:val="nil"/>
        </w:tcBorders>
      </w:tcPr>
    </w:tblStylePr>
    <w:tblStylePr w:type="swCell">
      <w:tblPr/>
      <w:tcPr>
        <w:tcBorders>
          <w:top w:val="double" w:sz="4" w:space="0" w:color="0A2463" w:themeColor="accent1"/>
          <w:right w:val="nil"/>
        </w:tcBorders>
      </w:tcPr>
    </w:tblStylePr>
  </w:style>
  <w:style w:type="table" w:styleId="ListTable3-Accent2">
    <w:name w:val="List Table 3 Accent 2"/>
    <w:basedOn w:val="TableNormal"/>
    <w:uiPriority w:val="48"/>
    <w:rsid w:val="002C2563"/>
    <w:pPr>
      <w:spacing w:after="0" w:line="240" w:lineRule="auto"/>
    </w:pPr>
    <w:tblPr>
      <w:tblStyleRowBandSize w:val="1"/>
      <w:tblStyleColBandSize w:val="1"/>
      <w:tblBorders>
        <w:top w:val="single" w:sz="4" w:space="0" w:color="005EB8" w:themeColor="accent2"/>
        <w:left w:val="single" w:sz="4" w:space="0" w:color="005EB8" w:themeColor="accent2"/>
        <w:bottom w:val="single" w:sz="4" w:space="0" w:color="005EB8" w:themeColor="accent2"/>
        <w:right w:val="single" w:sz="4" w:space="0" w:color="005EB8" w:themeColor="accent2"/>
      </w:tblBorders>
    </w:tblPr>
    <w:tblStylePr w:type="firstRow">
      <w:rPr>
        <w:b/>
        <w:bCs/>
        <w:color w:val="D9D9D9" w:themeColor="background1"/>
      </w:rPr>
      <w:tblPr/>
      <w:tcPr>
        <w:shd w:val="clear" w:color="auto" w:fill="005EB8" w:themeFill="accent2"/>
      </w:tcPr>
    </w:tblStylePr>
    <w:tblStylePr w:type="lastRow">
      <w:rPr>
        <w:b/>
        <w:bCs/>
      </w:rPr>
      <w:tblPr/>
      <w:tcPr>
        <w:tcBorders>
          <w:top w:val="double" w:sz="4" w:space="0" w:color="005EB8" w:themeColor="accent2"/>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005EB8" w:themeColor="accent2"/>
          <w:right w:val="single" w:sz="4" w:space="0" w:color="005EB8" w:themeColor="accent2"/>
        </w:tcBorders>
      </w:tcPr>
    </w:tblStylePr>
    <w:tblStylePr w:type="band1Horz">
      <w:tblPr/>
      <w:tcPr>
        <w:tcBorders>
          <w:top w:val="single" w:sz="4" w:space="0" w:color="005EB8" w:themeColor="accent2"/>
          <w:bottom w:val="single" w:sz="4" w:space="0" w:color="005EB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2"/>
          <w:left w:val="nil"/>
        </w:tcBorders>
      </w:tcPr>
    </w:tblStylePr>
    <w:tblStylePr w:type="swCell">
      <w:tblPr/>
      <w:tcPr>
        <w:tcBorders>
          <w:top w:val="double" w:sz="4" w:space="0" w:color="005EB8" w:themeColor="accent2"/>
          <w:right w:val="nil"/>
        </w:tcBorders>
      </w:tcPr>
    </w:tblStylePr>
  </w:style>
  <w:style w:type="table" w:styleId="ListTable3-Accent3">
    <w:name w:val="List Table 3 Accent 3"/>
    <w:basedOn w:val="TableNormal"/>
    <w:uiPriority w:val="48"/>
    <w:rsid w:val="002C2563"/>
    <w:pPr>
      <w:spacing w:after="0" w:line="240" w:lineRule="auto"/>
    </w:pPr>
    <w:tblPr>
      <w:tblStyleRowBandSize w:val="1"/>
      <w:tblStyleColBandSize w:val="1"/>
      <w:tblBorders>
        <w:top w:val="single" w:sz="4" w:space="0" w:color="87C1B1" w:themeColor="accent3"/>
        <w:left w:val="single" w:sz="4" w:space="0" w:color="87C1B1" w:themeColor="accent3"/>
        <w:bottom w:val="single" w:sz="4" w:space="0" w:color="87C1B1" w:themeColor="accent3"/>
        <w:right w:val="single" w:sz="4" w:space="0" w:color="87C1B1" w:themeColor="accent3"/>
      </w:tblBorders>
    </w:tblPr>
    <w:tblStylePr w:type="firstRow">
      <w:rPr>
        <w:b/>
        <w:bCs/>
        <w:color w:val="D9D9D9" w:themeColor="background1"/>
      </w:rPr>
      <w:tblPr/>
      <w:tcPr>
        <w:shd w:val="clear" w:color="auto" w:fill="87C1B1" w:themeFill="accent3"/>
      </w:tcPr>
    </w:tblStylePr>
    <w:tblStylePr w:type="lastRow">
      <w:rPr>
        <w:b/>
        <w:bCs/>
      </w:rPr>
      <w:tblPr/>
      <w:tcPr>
        <w:tcBorders>
          <w:top w:val="double" w:sz="4" w:space="0" w:color="87C1B1" w:themeColor="accent3"/>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87C1B1" w:themeColor="accent3"/>
          <w:right w:val="single" w:sz="4" w:space="0" w:color="87C1B1" w:themeColor="accent3"/>
        </w:tcBorders>
      </w:tcPr>
    </w:tblStylePr>
    <w:tblStylePr w:type="band1Horz">
      <w:tblPr/>
      <w:tcPr>
        <w:tcBorders>
          <w:top w:val="single" w:sz="4" w:space="0" w:color="87C1B1" w:themeColor="accent3"/>
          <w:bottom w:val="single" w:sz="4" w:space="0" w:color="87C1B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C1B1" w:themeColor="accent3"/>
          <w:left w:val="nil"/>
        </w:tcBorders>
      </w:tcPr>
    </w:tblStylePr>
    <w:tblStylePr w:type="swCell">
      <w:tblPr/>
      <w:tcPr>
        <w:tcBorders>
          <w:top w:val="double" w:sz="4" w:space="0" w:color="87C1B1" w:themeColor="accent3"/>
          <w:right w:val="nil"/>
        </w:tcBorders>
      </w:tcPr>
    </w:tblStylePr>
  </w:style>
  <w:style w:type="table" w:styleId="ListTable3-Accent4">
    <w:name w:val="List Table 3 Accent 4"/>
    <w:basedOn w:val="TableNormal"/>
    <w:uiPriority w:val="48"/>
    <w:rsid w:val="002C2563"/>
    <w:pPr>
      <w:spacing w:after="0" w:line="240" w:lineRule="auto"/>
    </w:pPr>
    <w:tblPr>
      <w:tblStyleRowBandSize w:val="1"/>
      <w:tblStyleColBandSize w:val="1"/>
      <w:tblBorders>
        <w:top w:val="single" w:sz="4" w:space="0" w:color="F29559" w:themeColor="accent4"/>
        <w:left w:val="single" w:sz="4" w:space="0" w:color="F29559" w:themeColor="accent4"/>
        <w:bottom w:val="single" w:sz="4" w:space="0" w:color="F29559" w:themeColor="accent4"/>
        <w:right w:val="single" w:sz="4" w:space="0" w:color="F29559" w:themeColor="accent4"/>
      </w:tblBorders>
    </w:tblPr>
    <w:tblStylePr w:type="firstRow">
      <w:rPr>
        <w:b/>
        <w:bCs/>
        <w:color w:val="D9D9D9" w:themeColor="background1"/>
      </w:rPr>
      <w:tblPr/>
      <w:tcPr>
        <w:shd w:val="clear" w:color="auto" w:fill="F29559" w:themeFill="accent4"/>
      </w:tcPr>
    </w:tblStylePr>
    <w:tblStylePr w:type="lastRow">
      <w:rPr>
        <w:b/>
        <w:bCs/>
      </w:rPr>
      <w:tblPr/>
      <w:tcPr>
        <w:tcBorders>
          <w:top w:val="double" w:sz="4" w:space="0" w:color="F29559" w:themeColor="accent4"/>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F29559" w:themeColor="accent4"/>
          <w:right w:val="single" w:sz="4" w:space="0" w:color="F29559" w:themeColor="accent4"/>
        </w:tcBorders>
      </w:tcPr>
    </w:tblStylePr>
    <w:tblStylePr w:type="band1Horz">
      <w:tblPr/>
      <w:tcPr>
        <w:tcBorders>
          <w:top w:val="single" w:sz="4" w:space="0" w:color="F29559" w:themeColor="accent4"/>
          <w:bottom w:val="single" w:sz="4" w:space="0" w:color="F2955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9559" w:themeColor="accent4"/>
          <w:left w:val="nil"/>
        </w:tcBorders>
      </w:tcPr>
    </w:tblStylePr>
    <w:tblStylePr w:type="swCell">
      <w:tblPr/>
      <w:tcPr>
        <w:tcBorders>
          <w:top w:val="double" w:sz="4" w:space="0" w:color="F29559" w:themeColor="accent4"/>
          <w:right w:val="nil"/>
        </w:tcBorders>
      </w:tcPr>
    </w:tblStylePr>
  </w:style>
  <w:style w:type="table" w:styleId="ListTable3-Accent5">
    <w:name w:val="List Table 3 Accent 5"/>
    <w:basedOn w:val="TableNormal"/>
    <w:uiPriority w:val="48"/>
    <w:rsid w:val="002C2563"/>
    <w:pPr>
      <w:spacing w:after="0" w:line="240" w:lineRule="auto"/>
    </w:pPr>
    <w:tblPr>
      <w:tblStyleRowBandSize w:val="1"/>
      <w:tblStyleColBandSize w:val="1"/>
      <w:tblBorders>
        <w:top w:val="single" w:sz="4" w:space="0" w:color="0A2463" w:themeColor="accent5"/>
        <w:left w:val="single" w:sz="4" w:space="0" w:color="0A2463" w:themeColor="accent5"/>
        <w:bottom w:val="single" w:sz="4" w:space="0" w:color="0A2463" w:themeColor="accent5"/>
        <w:right w:val="single" w:sz="4" w:space="0" w:color="0A2463" w:themeColor="accent5"/>
      </w:tblBorders>
    </w:tblPr>
    <w:tblStylePr w:type="firstRow">
      <w:rPr>
        <w:b/>
        <w:bCs/>
        <w:color w:val="D9D9D9" w:themeColor="background1"/>
      </w:rPr>
      <w:tblPr/>
      <w:tcPr>
        <w:shd w:val="clear" w:color="auto" w:fill="0A2463" w:themeFill="accent5"/>
      </w:tcPr>
    </w:tblStylePr>
    <w:tblStylePr w:type="lastRow">
      <w:rPr>
        <w:b/>
        <w:bCs/>
      </w:rPr>
      <w:tblPr/>
      <w:tcPr>
        <w:tcBorders>
          <w:top w:val="double" w:sz="4" w:space="0" w:color="0A2463" w:themeColor="accent5"/>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0A2463" w:themeColor="accent5"/>
          <w:right w:val="single" w:sz="4" w:space="0" w:color="0A2463" w:themeColor="accent5"/>
        </w:tcBorders>
      </w:tcPr>
    </w:tblStylePr>
    <w:tblStylePr w:type="band1Horz">
      <w:tblPr/>
      <w:tcPr>
        <w:tcBorders>
          <w:top w:val="single" w:sz="4" w:space="0" w:color="0A2463" w:themeColor="accent5"/>
          <w:bottom w:val="single" w:sz="4" w:space="0" w:color="0A246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2463" w:themeColor="accent5"/>
          <w:left w:val="nil"/>
        </w:tcBorders>
      </w:tcPr>
    </w:tblStylePr>
    <w:tblStylePr w:type="swCell">
      <w:tblPr/>
      <w:tcPr>
        <w:tcBorders>
          <w:top w:val="double" w:sz="4" w:space="0" w:color="0A2463" w:themeColor="accent5"/>
          <w:right w:val="nil"/>
        </w:tcBorders>
      </w:tcPr>
    </w:tblStylePr>
  </w:style>
  <w:style w:type="table" w:styleId="ListTable3-Accent6">
    <w:name w:val="List Table 3 Accent 6"/>
    <w:basedOn w:val="TableNormal"/>
    <w:uiPriority w:val="48"/>
    <w:rsid w:val="002C2563"/>
    <w:pPr>
      <w:spacing w:after="0" w:line="240" w:lineRule="auto"/>
    </w:pPr>
    <w:tblPr>
      <w:tblStyleRowBandSize w:val="1"/>
      <w:tblStyleColBandSize w:val="1"/>
      <w:tblBorders>
        <w:top w:val="single" w:sz="4" w:space="0" w:color="A4243B" w:themeColor="accent6"/>
        <w:left w:val="single" w:sz="4" w:space="0" w:color="A4243B" w:themeColor="accent6"/>
        <w:bottom w:val="single" w:sz="4" w:space="0" w:color="A4243B" w:themeColor="accent6"/>
        <w:right w:val="single" w:sz="4" w:space="0" w:color="A4243B" w:themeColor="accent6"/>
      </w:tblBorders>
    </w:tblPr>
    <w:tblStylePr w:type="firstRow">
      <w:rPr>
        <w:b/>
        <w:bCs/>
        <w:color w:val="D9D9D9" w:themeColor="background1"/>
      </w:rPr>
      <w:tblPr/>
      <w:tcPr>
        <w:shd w:val="clear" w:color="auto" w:fill="A4243B" w:themeFill="accent6"/>
      </w:tcPr>
    </w:tblStylePr>
    <w:tblStylePr w:type="lastRow">
      <w:rPr>
        <w:b/>
        <w:bCs/>
      </w:rPr>
      <w:tblPr/>
      <w:tcPr>
        <w:tcBorders>
          <w:top w:val="double" w:sz="4" w:space="0" w:color="A4243B" w:themeColor="accent6"/>
        </w:tcBorders>
        <w:shd w:val="clear" w:color="auto" w:fill="D9D9D9" w:themeFill="background1"/>
      </w:tcPr>
    </w:tblStylePr>
    <w:tblStylePr w:type="firstCol">
      <w:rPr>
        <w:b/>
        <w:bCs/>
      </w:rPr>
      <w:tblPr/>
      <w:tcPr>
        <w:tcBorders>
          <w:right w:val="nil"/>
        </w:tcBorders>
        <w:shd w:val="clear" w:color="auto" w:fill="D9D9D9" w:themeFill="background1"/>
      </w:tcPr>
    </w:tblStylePr>
    <w:tblStylePr w:type="lastCol">
      <w:rPr>
        <w:b/>
        <w:bCs/>
      </w:rPr>
      <w:tblPr/>
      <w:tcPr>
        <w:tcBorders>
          <w:left w:val="nil"/>
        </w:tcBorders>
        <w:shd w:val="clear" w:color="auto" w:fill="D9D9D9" w:themeFill="background1"/>
      </w:tcPr>
    </w:tblStylePr>
    <w:tblStylePr w:type="band1Vert">
      <w:tblPr/>
      <w:tcPr>
        <w:tcBorders>
          <w:left w:val="single" w:sz="4" w:space="0" w:color="A4243B" w:themeColor="accent6"/>
          <w:right w:val="single" w:sz="4" w:space="0" w:color="A4243B" w:themeColor="accent6"/>
        </w:tcBorders>
      </w:tcPr>
    </w:tblStylePr>
    <w:tblStylePr w:type="band1Horz">
      <w:tblPr/>
      <w:tcPr>
        <w:tcBorders>
          <w:top w:val="single" w:sz="4" w:space="0" w:color="A4243B" w:themeColor="accent6"/>
          <w:bottom w:val="single" w:sz="4" w:space="0" w:color="A4243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243B" w:themeColor="accent6"/>
          <w:left w:val="nil"/>
        </w:tcBorders>
      </w:tcPr>
    </w:tblStylePr>
    <w:tblStylePr w:type="swCell">
      <w:tblPr/>
      <w:tcPr>
        <w:tcBorders>
          <w:top w:val="double" w:sz="4" w:space="0" w:color="A4243B" w:themeColor="accent6"/>
          <w:right w:val="nil"/>
        </w:tcBorders>
      </w:tcPr>
    </w:tblStylePr>
  </w:style>
  <w:style w:type="table" w:styleId="ListTable4">
    <w:name w:val="List Table 4"/>
    <w:basedOn w:val="TableNormal"/>
    <w:uiPriority w:val="49"/>
    <w:rsid w:val="002C2563"/>
    <w:pPr>
      <w:spacing w:after="0" w:line="240" w:lineRule="auto"/>
    </w:pPr>
    <w:tblPr>
      <w:tblStyleRowBandSize w:val="1"/>
      <w:tblStyleColBandSize w:val="1"/>
      <w:tblBorders>
        <w:top w:val="single" w:sz="4" w:space="0" w:color="3B9FFF" w:themeColor="text1" w:themeTint="99"/>
        <w:left w:val="single" w:sz="4" w:space="0" w:color="3B9FFF" w:themeColor="text1" w:themeTint="99"/>
        <w:bottom w:val="single" w:sz="4" w:space="0" w:color="3B9FFF" w:themeColor="text1" w:themeTint="99"/>
        <w:right w:val="single" w:sz="4" w:space="0" w:color="3B9FFF" w:themeColor="text1" w:themeTint="99"/>
        <w:insideH w:val="single" w:sz="4" w:space="0" w:color="3B9FFF" w:themeColor="text1" w:themeTint="99"/>
      </w:tblBorders>
    </w:tblPr>
    <w:tblStylePr w:type="firstRow">
      <w:rPr>
        <w:b/>
        <w:bCs/>
        <w:color w:val="D9D9D9" w:themeColor="background1"/>
      </w:rPr>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nil"/>
        </w:tcBorders>
        <w:shd w:val="clear" w:color="auto" w:fill="005EB8" w:themeFill="text1"/>
      </w:tcPr>
    </w:tblStylePr>
    <w:tblStylePr w:type="lastRow">
      <w:rPr>
        <w:b/>
        <w:bCs/>
      </w:rPr>
      <w:tblPr/>
      <w:tcPr>
        <w:tcBorders>
          <w:top w:val="double" w:sz="4" w:space="0" w:color="3B9FFF" w:themeColor="text1" w:themeTint="99"/>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ListTable4-Accent1">
    <w:name w:val="List Table 4 Accent 1"/>
    <w:basedOn w:val="TableNormal"/>
    <w:uiPriority w:val="49"/>
    <w:rsid w:val="002C2563"/>
    <w:pPr>
      <w:spacing w:after="0" w:line="240" w:lineRule="auto"/>
    </w:pPr>
    <w:tblPr>
      <w:tblStyleRowBandSize w:val="1"/>
      <w:tblStyleColBandSize w:val="1"/>
      <w:tblBorders>
        <w:top w:val="single" w:sz="4" w:space="0" w:color="245DE9" w:themeColor="accent1" w:themeTint="99"/>
        <w:left w:val="single" w:sz="4" w:space="0" w:color="245DE9" w:themeColor="accent1" w:themeTint="99"/>
        <w:bottom w:val="single" w:sz="4" w:space="0" w:color="245DE9" w:themeColor="accent1" w:themeTint="99"/>
        <w:right w:val="single" w:sz="4" w:space="0" w:color="245DE9" w:themeColor="accent1" w:themeTint="99"/>
        <w:insideH w:val="single" w:sz="4" w:space="0" w:color="245DE9" w:themeColor="accent1" w:themeTint="99"/>
      </w:tblBorders>
    </w:tblPr>
    <w:tblStylePr w:type="firstRow">
      <w:rPr>
        <w:b/>
        <w:bCs/>
        <w:color w:val="D9D9D9" w:themeColor="background1"/>
      </w:rPr>
      <w:tblPr/>
      <w:tcPr>
        <w:tcBorders>
          <w:top w:val="single" w:sz="4" w:space="0" w:color="0A2463" w:themeColor="accent1"/>
          <w:left w:val="single" w:sz="4" w:space="0" w:color="0A2463" w:themeColor="accent1"/>
          <w:bottom w:val="single" w:sz="4" w:space="0" w:color="0A2463" w:themeColor="accent1"/>
          <w:right w:val="single" w:sz="4" w:space="0" w:color="0A2463" w:themeColor="accent1"/>
          <w:insideH w:val="nil"/>
        </w:tcBorders>
        <w:shd w:val="clear" w:color="auto" w:fill="0A2463" w:themeFill="accent1"/>
      </w:tcPr>
    </w:tblStylePr>
    <w:tblStylePr w:type="lastRow">
      <w:rPr>
        <w:b/>
        <w:bCs/>
      </w:rPr>
      <w:tblPr/>
      <w:tcPr>
        <w:tcBorders>
          <w:top w:val="double" w:sz="4" w:space="0" w:color="245DE9" w:themeColor="accent1" w:themeTint="99"/>
        </w:tcBorders>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ListTable4-Accent2">
    <w:name w:val="List Table 4 Accent 2"/>
    <w:basedOn w:val="TableNormal"/>
    <w:uiPriority w:val="49"/>
    <w:rsid w:val="002C2563"/>
    <w:pPr>
      <w:spacing w:after="0" w:line="240" w:lineRule="auto"/>
    </w:p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tblBorders>
    </w:tblPr>
    <w:tblStylePr w:type="firstRow">
      <w:rPr>
        <w:b/>
        <w:bCs/>
        <w:color w:val="D9D9D9" w:themeColor="background1"/>
      </w:rPr>
      <w:tblPr/>
      <w:tcPr>
        <w:tcBorders>
          <w:top w:val="single" w:sz="4" w:space="0" w:color="005EB8" w:themeColor="accent2"/>
          <w:left w:val="single" w:sz="4" w:space="0" w:color="005EB8" w:themeColor="accent2"/>
          <w:bottom w:val="single" w:sz="4" w:space="0" w:color="005EB8" w:themeColor="accent2"/>
          <w:right w:val="single" w:sz="4" w:space="0" w:color="005EB8" w:themeColor="accent2"/>
          <w:insideH w:val="nil"/>
        </w:tcBorders>
        <w:shd w:val="clear" w:color="auto" w:fill="005EB8" w:themeFill="accent2"/>
      </w:tcPr>
    </w:tblStylePr>
    <w:tblStylePr w:type="lastRow">
      <w:rPr>
        <w:b/>
        <w:bCs/>
      </w:rPr>
      <w:tblPr/>
      <w:tcPr>
        <w:tcBorders>
          <w:top w:val="double" w:sz="4" w:space="0" w:color="3B9FFF" w:themeColor="accent2" w:themeTint="99"/>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ListTable4-Accent3">
    <w:name w:val="List Table 4 Accent 3"/>
    <w:basedOn w:val="TableNormal"/>
    <w:uiPriority w:val="49"/>
    <w:rsid w:val="002C2563"/>
    <w:pPr>
      <w:spacing w:after="0" w:line="240" w:lineRule="auto"/>
    </w:pPr>
    <w:tblPr>
      <w:tblStyleRowBandSize w:val="1"/>
      <w:tblStyleColBandSize w:val="1"/>
      <w:tblBorders>
        <w:top w:val="single" w:sz="4" w:space="0" w:color="B6D9D0" w:themeColor="accent3" w:themeTint="99"/>
        <w:left w:val="single" w:sz="4" w:space="0" w:color="B6D9D0" w:themeColor="accent3" w:themeTint="99"/>
        <w:bottom w:val="single" w:sz="4" w:space="0" w:color="B6D9D0" w:themeColor="accent3" w:themeTint="99"/>
        <w:right w:val="single" w:sz="4" w:space="0" w:color="B6D9D0" w:themeColor="accent3" w:themeTint="99"/>
        <w:insideH w:val="single" w:sz="4" w:space="0" w:color="B6D9D0" w:themeColor="accent3" w:themeTint="99"/>
      </w:tblBorders>
    </w:tblPr>
    <w:tblStylePr w:type="firstRow">
      <w:rPr>
        <w:b/>
        <w:bCs/>
        <w:color w:val="D9D9D9" w:themeColor="background1"/>
      </w:rPr>
      <w:tblPr/>
      <w:tcPr>
        <w:tcBorders>
          <w:top w:val="single" w:sz="4" w:space="0" w:color="87C1B1" w:themeColor="accent3"/>
          <w:left w:val="single" w:sz="4" w:space="0" w:color="87C1B1" w:themeColor="accent3"/>
          <w:bottom w:val="single" w:sz="4" w:space="0" w:color="87C1B1" w:themeColor="accent3"/>
          <w:right w:val="single" w:sz="4" w:space="0" w:color="87C1B1" w:themeColor="accent3"/>
          <w:insideH w:val="nil"/>
        </w:tcBorders>
        <w:shd w:val="clear" w:color="auto" w:fill="87C1B1" w:themeFill="accent3"/>
      </w:tcPr>
    </w:tblStylePr>
    <w:tblStylePr w:type="lastRow">
      <w:rPr>
        <w:b/>
        <w:bCs/>
      </w:rPr>
      <w:tblPr/>
      <w:tcPr>
        <w:tcBorders>
          <w:top w:val="double" w:sz="4" w:space="0" w:color="B6D9D0" w:themeColor="accent3" w:themeTint="99"/>
        </w:tcBorders>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ListTable4-Accent4">
    <w:name w:val="List Table 4 Accent 4"/>
    <w:basedOn w:val="TableNormal"/>
    <w:uiPriority w:val="49"/>
    <w:rsid w:val="002C2563"/>
    <w:pPr>
      <w:spacing w:after="0" w:line="240" w:lineRule="auto"/>
    </w:pPr>
    <w:tblPr>
      <w:tblStyleRowBandSize w:val="1"/>
      <w:tblStyleColBandSize w:val="1"/>
      <w:tblBorders>
        <w:top w:val="single" w:sz="4" w:space="0" w:color="F7BF9B" w:themeColor="accent4" w:themeTint="99"/>
        <w:left w:val="single" w:sz="4" w:space="0" w:color="F7BF9B" w:themeColor="accent4" w:themeTint="99"/>
        <w:bottom w:val="single" w:sz="4" w:space="0" w:color="F7BF9B" w:themeColor="accent4" w:themeTint="99"/>
        <w:right w:val="single" w:sz="4" w:space="0" w:color="F7BF9B" w:themeColor="accent4" w:themeTint="99"/>
        <w:insideH w:val="single" w:sz="4" w:space="0" w:color="F7BF9B" w:themeColor="accent4" w:themeTint="99"/>
      </w:tblBorders>
    </w:tblPr>
    <w:tblStylePr w:type="firstRow">
      <w:rPr>
        <w:b/>
        <w:bCs/>
        <w:color w:val="D9D9D9" w:themeColor="background1"/>
      </w:rPr>
      <w:tblPr/>
      <w:tcPr>
        <w:tcBorders>
          <w:top w:val="single" w:sz="4" w:space="0" w:color="F29559" w:themeColor="accent4"/>
          <w:left w:val="single" w:sz="4" w:space="0" w:color="F29559" w:themeColor="accent4"/>
          <w:bottom w:val="single" w:sz="4" w:space="0" w:color="F29559" w:themeColor="accent4"/>
          <w:right w:val="single" w:sz="4" w:space="0" w:color="F29559" w:themeColor="accent4"/>
          <w:insideH w:val="nil"/>
        </w:tcBorders>
        <w:shd w:val="clear" w:color="auto" w:fill="F29559" w:themeFill="accent4"/>
      </w:tcPr>
    </w:tblStylePr>
    <w:tblStylePr w:type="lastRow">
      <w:rPr>
        <w:b/>
        <w:bCs/>
      </w:rPr>
      <w:tblPr/>
      <w:tcPr>
        <w:tcBorders>
          <w:top w:val="double" w:sz="4" w:space="0" w:color="F7BF9B" w:themeColor="accent4" w:themeTint="99"/>
        </w:tcBorders>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ListTable4-Accent5">
    <w:name w:val="List Table 4 Accent 5"/>
    <w:basedOn w:val="TableNormal"/>
    <w:uiPriority w:val="49"/>
    <w:rsid w:val="002C2563"/>
    <w:pPr>
      <w:spacing w:after="0" w:line="240" w:lineRule="auto"/>
    </w:pPr>
    <w:tblPr>
      <w:tblStyleRowBandSize w:val="1"/>
      <w:tblStyleColBandSize w:val="1"/>
      <w:tblBorders>
        <w:top w:val="single" w:sz="4" w:space="0" w:color="245DE9" w:themeColor="accent5" w:themeTint="99"/>
        <w:left w:val="single" w:sz="4" w:space="0" w:color="245DE9" w:themeColor="accent5" w:themeTint="99"/>
        <w:bottom w:val="single" w:sz="4" w:space="0" w:color="245DE9" w:themeColor="accent5" w:themeTint="99"/>
        <w:right w:val="single" w:sz="4" w:space="0" w:color="245DE9" w:themeColor="accent5" w:themeTint="99"/>
        <w:insideH w:val="single" w:sz="4" w:space="0" w:color="245DE9" w:themeColor="accent5" w:themeTint="99"/>
      </w:tblBorders>
    </w:tblPr>
    <w:tblStylePr w:type="firstRow">
      <w:rPr>
        <w:b/>
        <w:bCs/>
        <w:color w:val="D9D9D9" w:themeColor="background1"/>
      </w:rPr>
      <w:tblPr/>
      <w:tcPr>
        <w:tcBorders>
          <w:top w:val="single" w:sz="4" w:space="0" w:color="0A2463" w:themeColor="accent5"/>
          <w:left w:val="single" w:sz="4" w:space="0" w:color="0A2463" w:themeColor="accent5"/>
          <w:bottom w:val="single" w:sz="4" w:space="0" w:color="0A2463" w:themeColor="accent5"/>
          <w:right w:val="single" w:sz="4" w:space="0" w:color="0A2463" w:themeColor="accent5"/>
          <w:insideH w:val="nil"/>
        </w:tcBorders>
        <w:shd w:val="clear" w:color="auto" w:fill="0A2463" w:themeFill="accent5"/>
      </w:tcPr>
    </w:tblStylePr>
    <w:tblStylePr w:type="lastRow">
      <w:rPr>
        <w:b/>
        <w:bCs/>
      </w:rPr>
      <w:tblPr/>
      <w:tcPr>
        <w:tcBorders>
          <w:top w:val="double" w:sz="4" w:space="0" w:color="245DE9" w:themeColor="accent5" w:themeTint="99"/>
        </w:tcBorders>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ListTable4-Accent6">
    <w:name w:val="List Table 4 Accent 6"/>
    <w:basedOn w:val="TableNormal"/>
    <w:uiPriority w:val="49"/>
    <w:rsid w:val="002C2563"/>
    <w:pPr>
      <w:spacing w:after="0" w:line="240" w:lineRule="auto"/>
    </w:pPr>
    <w:tblPr>
      <w:tblStyleRowBandSize w:val="1"/>
      <w:tblStyleColBandSize w:val="1"/>
      <w:tblBorders>
        <w:top w:val="single" w:sz="4" w:space="0" w:color="DD667B" w:themeColor="accent6" w:themeTint="99"/>
        <w:left w:val="single" w:sz="4" w:space="0" w:color="DD667B" w:themeColor="accent6" w:themeTint="99"/>
        <w:bottom w:val="single" w:sz="4" w:space="0" w:color="DD667B" w:themeColor="accent6" w:themeTint="99"/>
        <w:right w:val="single" w:sz="4" w:space="0" w:color="DD667B" w:themeColor="accent6" w:themeTint="99"/>
        <w:insideH w:val="single" w:sz="4" w:space="0" w:color="DD667B" w:themeColor="accent6" w:themeTint="99"/>
      </w:tblBorders>
    </w:tblPr>
    <w:tblStylePr w:type="firstRow">
      <w:rPr>
        <w:b/>
        <w:bCs/>
        <w:color w:val="D9D9D9" w:themeColor="background1"/>
      </w:rPr>
      <w:tblPr/>
      <w:tcPr>
        <w:tcBorders>
          <w:top w:val="single" w:sz="4" w:space="0" w:color="A4243B" w:themeColor="accent6"/>
          <w:left w:val="single" w:sz="4" w:space="0" w:color="A4243B" w:themeColor="accent6"/>
          <w:bottom w:val="single" w:sz="4" w:space="0" w:color="A4243B" w:themeColor="accent6"/>
          <w:right w:val="single" w:sz="4" w:space="0" w:color="A4243B" w:themeColor="accent6"/>
          <w:insideH w:val="nil"/>
        </w:tcBorders>
        <w:shd w:val="clear" w:color="auto" w:fill="A4243B" w:themeFill="accent6"/>
      </w:tcPr>
    </w:tblStylePr>
    <w:tblStylePr w:type="lastRow">
      <w:rPr>
        <w:b/>
        <w:bCs/>
      </w:rPr>
      <w:tblPr/>
      <w:tcPr>
        <w:tcBorders>
          <w:top w:val="double" w:sz="4" w:space="0" w:color="DD667B" w:themeColor="accent6" w:themeTint="99"/>
        </w:tcBorders>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ListTable5Dark">
    <w:name w:val="List Table 5 Dark"/>
    <w:basedOn w:val="TableNormal"/>
    <w:uiPriority w:val="50"/>
    <w:rsid w:val="002C2563"/>
    <w:pPr>
      <w:spacing w:after="0" w:line="240" w:lineRule="auto"/>
    </w:pPr>
    <w:rPr>
      <w:color w:val="D9D9D9" w:themeColor="background1"/>
    </w:rPr>
    <w:tblPr>
      <w:tblStyleRowBandSize w:val="1"/>
      <w:tblStyleColBandSize w:val="1"/>
      <w:tblBorders>
        <w:top w:val="single" w:sz="24" w:space="0" w:color="005EB8" w:themeColor="text1"/>
        <w:left w:val="single" w:sz="24" w:space="0" w:color="005EB8" w:themeColor="text1"/>
        <w:bottom w:val="single" w:sz="24" w:space="0" w:color="005EB8" w:themeColor="text1"/>
        <w:right w:val="single" w:sz="24" w:space="0" w:color="005EB8" w:themeColor="text1"/>
      </w:tblBorders>
    </w:tblPr>
    <w:tcPr>
      <w:shd w:val="clear" w:color="auto" w:fill="005EB8" w:themeFill="text1"/>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563"/>
    <w:pPr>
      <w:spacing w:after="0" w:line="240" w:lineRule="auto"/>
    </w:pPr>
    <w:rPr>
      <w:color w:val="D9D9D9" w:themeColor="background1"/>
    </w:rPr>
    <w:tblPr>
      <w:tblStyleRowBandSize w:val="1"/>
      <w:tblStyleColBandSize w:val="1"/>
      <w:tblBorders>
        <w:top w:val="single" w:sz="24" w:space="0" w:color="0A2463" w:themeColor="accent1"/>
        <w:left w:val="single" w:sz="24" w:space="0" w:color="0A2463" w:themeColor="accent1"/>
        <w:bottom w:val="single" w:sz="24" w:space="0" w:color="0A2463" w:themeColor="accent1"/>
        <w:right w:val="single" w:sz="24" w:space="0" w:color="0A2463" w:themeColor="accent1"/>
      </w:tblBorders>
    </w:tblPr>
    <w:tcPr>
      <w:shd w:val="clear" w:color="auto" w:fill="0A2463" w:themeFill="accent1"/>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563"/>
    <w:pPr>
      <w:spacing w:after="0" w:line="240" w:lineRule="auto"/>
    </w:pPr>
    <w:rPr>
      <w:color w:val="D9D9D9" w:themeColor="background1"/>
    </w:rPr>
    <w:tblPr>
      <w:tblStyleRowBandSize w:val="1"/>
      <w:tblStyleColBandSize w:val="1"/>
      <w:tblBorders>
        <w:top w:val="single" w:sz="24" w:space="0" w:color="005EB8" w:themeColor="accent2"/>
        <w:left w:val="single" w:sz="24" w:space="0" w:color="005EB8" w:themeColor="accent2"/>
        <w:bottom w:val="single" w:sz="24" w:space="0" w:color="005EB8" w:themeColor="accent2"/>
        <w:right w:val="single" w:sz="24" w:space="0" w:color="005EB8" w:themeColor="accent2"/>
      </w:tblBorders>
    </w:tblPr>
    <w:tcPr>
      <w:shd w:val="clear" w:color="auto" w:fill="005EB8" w:themeFill="accent2"/>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563"/>
    <w:pPr>
      <w:spacing w:after="0" w:line="240" w:lineRule="auto"/>
    </w:pPr>
    <w:rPr>
      <w:color w:val="D9D9D9" w:themeColor="background1"/>
    </w:rPr>
    <w:tblPr>
      <w:tblStyleRowBandSize w:val="1"/>
      <w:tblStyleColBandSize w:val="1"/>
      <w:tblBorders>
        <w:top w:val="single" w:sz="24" w:space="0" w:color="87C1B1" w:themeColor="accent3"/>
        <w:left w:val="single" w:sz="24" w:space="0" w:color="87C1B1" w:themeColor="accent3"/>
        <w:bottom w:val="single" w:sz="24" w:space="0" w:color="87C1B1" w:themeColor="accent3"/>
        <w:right w:val="single" w:sz="24" w:space="0" w:color="87C1B1" w:themeColor="accent3"/>
      </w:tblBorders>
    </w:tblPr>
    <w:tcPr>
      <w:shd w:val="clear" w:color="auto" w:fill="87C1B1" w:themeFill="accent3"/>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563"/>
    <w:pPr>
      <w:spacing w:after="0" w:line="240" w:lineRule="auto"/>
    </w:pPr>
    <w:rPr>
      <w:color w:val="D9D9D9" w:themeColor="background1"/>
    </w:rPr>
    <w:tblPr>
      <w:tblStyleRowBandSize w:val="1"/>
      <w:tblStyleColBandSize w:val="1"/>
      <w:tblBorders>
        <w:top w:val="single" w:sz="24" w:space="0" w:color="F29559" w:themeColor="accent4"/>
        <w:left w:val="single" w:sz="24" w:space="0" w:color="F29559" w:themeColor="accent4"/>
        <w:bottom w:val="single" w:sz="24" w:space="0" w:color="F29559" w:themeColor="accent4"/>
        <w:right w:val="single" w:sz="24" w:space="0" w:color="F29559" w:themeColor="accent4"/>
      </w:tblBorders>
    </w:tblPr>
    <w:tcPr>
      <w:shd w:val="clear" w:color="auto" w:fill="F29559" w:themeFill="accent4"/>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563"/>
    <w:pPr>
      <w:spacing w:after="0" w:line="240" w:lineRule="auto"/>
    </w:pPr>
    <w:rPr>
      <w:color w:val="D9D9D9" w:themeColor="background1"/>
    </w:rPr>
    <w:tblPr>
      <w:tblStyleRowBandSize w:val="1"/>
      <w:tblStyleColBandSize w:val="1"/>
      <w:tblBorders>
        <w:top w:val="single" w:sz="24" w:space="0" w:color="0A2463" w:themeColor="accent5"/>
        <w:left w:val="single" w:sz="24" w:space="0" w:color="0A2463" w:themeColor="accent5"/>
        <w:bottom w:val="single" w:sz="24" w:space="0" w:color="0A2463" w:themeColor="accent5"/>
        <w:right w:val="single" w:sz="24" w:space="0" w:color="0A2463" w:themeColor="accent5"/>
      </w:tblBorders>
    </w:tblPr>
    <w:tcPr>
      <w:shd w:val="clear" w:color="auto" w:fill="0A2463" w:themeFill="accent5"/>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563"/>
    <w:pPr>
      <w:spacing w:after="0" w:line="240" w:lineRule="auto"/>
    </w:pPr>
    <w:rPr>
      <w:color w:val="D9D9D9" w:themeColor="background1"/>
    </w:rPr>
    <w:tblPr>
      <w:tblStyleRowBandSize w:val="1"/>
      <w:tblStyleColBandSize w:val="1"/>
      <w:tblBorders>
        <w:top w:val="single" w:sz="24" w:space="0" w:color="A4243B" w:themeColor="accent6"/>
        <w:left w:val="single" w:sz="24" w:space="0" w:color="A4243B" w:themeColor="accent6"/>
        <w:bottom w:val="single" w:sz="24" w:space="0" w:color="A4243B" w:themeColor="accent6"/>
        <w:right w:val="single" w:sz="24" w:space="0" w:color="A4243B" w:themeColor="accent6"/>
      </w:tblBorders>
    </w:tblPr>
    <w:tcPr>
      <w:shd w:val="clear" w:color="auto" w:fill="A4243B" w:themeFill="accent6"/>
    </w:tcPr>
    <w:tblStylePr w:type="firstRow">
      <w:rPr>
        <w:b/>
        <w:bCs/>
      </w:rPr>
      <w:tblPr/>
      <w:tcPr>
        <w:tcBorders>
          <w:bottom w:val="single" w:sz="18" w:space="0" w:color="D9D9D9" w:themeColor="background1"/>
        </w:tcBorders>
      </w:tcPr>
    </w:tblStylePr>
    <w:tblStylePr w:type="lastRow">
      <w:rPr>
        <w:b/>
        <w:bCs/>
      </w:rPr>
      <w:tblPr/>
      <w:tcPr>
        <w:tcBorders>
          <w:top w:val="single" w:sz="4" w:space="0" w:color="D9D9D9" w:themeColor="background1"/>
        </w:tcBorders>
      </w:tcPr>
    </w:tblStylePr>
    <w:tblStylePr w:type="firstCol">
      <w:rPr>
        <w:b/>
        <w:bCs/>
      </w:rPr>
      <w:tblPr/>
      <w:tcPr>
        <w:tcBorders>
          <w:right w:val="single" w:sz="4" w:space="0" w:color="D9D9D9" w:themeColor="background1"/>
        </w:tcBorders>
      </w:tcPr>
    </w:tblStylePr>
    <w:tblStylePr w:type="lastCol">
      <w:rPr>
        <w:b/>
        <w:bCs/>
      </w:rPr>
      <w:tblPr/>
      <w:tcPr>
        <w:tcBorders>
          <w:left w:val="single" w:sz="4" w:space="0" w:color="D9D9D9" w:themeColor="background1"/>
        </w:tcBorders>
      </w:tcPr>
    </w:tblStylePr>
    <w:tblStylePr w:type="band1Vert">
      <w:tblPr/>
      <w:tcPr>
        <w:tcBorders>
          <w:left w:val="single" w:sz="4" w:space="0" w:color="D9D9D9" w:themeColor="background1"/>
          <w:right w:val="single" w:sz="4" w:space="0" w:color="D9D9D9" w:themeColor="background1"/>
        </w:tcBorders>
      </w:tcPr>
    </w:tblStylePr>
    <w:tblStylePr w:type="band2Vert">
      <w:tblPr/>
      <w:tcPr>
        <w:tcBorders>
          <w:left w:val="single" w:sz="4" w:space="0" w:color="D9D9D9" w:themeColor="background1"/>
          <w:right w:val="single" w:sz="4" w:space="0" w:color="D9D9D9" w:themeColor="background1"/>
        </w:tcBorders>
      </w:tcPr>
    </w:tblStylePr>
    <w:tblStylePr w:type="band1Horz">
      <w:tblPr/>
      <w:tcPr>
        <w:tcBorders>
          <w:top w:val="single" w:sz="4" w:space="0" w:color="D9D9D9" w:themeColor="background1"/>
          <w:bottom w:val="single" w:sz="4" w:space="0" w:color="D9D9D9"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563"/>
    <w:pPr>
      <w:spacing w:after="0" w:line="240" w:lineRule="auto"/>
    </w:pPr>
    <w:rPr>
      <w:color w:val="005EB8" w:themeColor="text1"/>
    </w:rPr>
    <w:tblPr>
      <w:tblStyleRowBandSize w:val="1"/>
      <w:tblStyleColBandSize w:val="1"/>
      <w:tblBorders>
        <w:top w:val="single" w:sz="4" w:space="0" w:color="005EB8" w:themeColor="text1"/>
        <w:bottom w:val="single" w:sz="4" w:space="0" w:color="005EB8" w:themeColor="text1"/>
      </w:tblBorders>
    </w:tblPr>
    <w:tblStylePr w:type="firstRow">
      <w:rPr>
        <w:b/>
        <w:bCs/>
      </w:rPr>
      <w:tblPr/>
      <w:tcPr>
        <w:tcBorders>
          <w:bottom w:val="single" w:sz="4" w:space="0" w:color="005EB8" w:themeColor="text1"/>
        </w:tcBorders>
      </w:tcPr>
    </w:tblStylePr>
    <w:tblStylePr w:type="lastRow">
      <w:rPr>
        <w:b/>
        <w:bCs/>
      </w:rPr>
      <w:tblPr/>
      <w:tcPr>
        <w:tcBorders>
          <w:top w:val="double" w:sz="4" w:space="0" w:color="005EB8" w:themeColor="text1"/>
        </w:tcBorders>
      </w:tcPr>
    </w:tblStylePr>
    <w:tblStylePr w:type="firstCol">
      <w:rPr>
        <w:b/>
        <w:bCs/>
      </w:rPr>
    </w:tblStylePr>
    <w:tblStylePr w:type="lastCol">
      <w:rPr>
        <w:b/>
        <w:bCs/>
      </w:rPr>
    </w:tblStylePr>
    <w:tblStylePr w:type="band1Vert">
      <w:tblPr/>
      <w:tcPr>
        <w:shd w:val="clear" w:color="auto" w:fill="BDDEFF" w:themeFill="text1" w:themeFillTint="33"/>
      </w:tcPr>
    </w:tblStylePr>
    <w:tblStylePr w:type="band1Horz">
      <w:tblPr/>
      <w:tcPr>
        <w:shd w:val="clear" w:color="auto" w:fill="BDDEFF" w:themeFill="text1" w:themeFillTint="33"/>
      </w:tcPr>
    </w:tblStylePr>
  </w:style>
  <w:style w:type="table" w:styleId="ListTable6Colorful-Accent1">
    <w:name w:val="List Table 6 Colorful Accent 1"/>
    <w:basedOn w:val="TableNormal"/>
    <w:uiPriority w:val="51"/>
    <w:rsid w:val="002C2563"/>
    <w:pPr>
      <w:spacing w:after="0" w:line="240" w:lineRule="auto"/>
    </w:pPr>
    <w:rPr>
      <w:color w:val="071A49" w:themeColor="accent1" w:themeShade="BF"/>
    </w:rPr>
    <w:tblPr>
      <w:tblStyleRowBandSize w:val="1"/>
      <w:tblStyleColBandSize w:val="1"/>
      <w:tblBorders>
        <w:top w:val="single" w:sz="4" w:space="0" w:color="0A2463" w:themeColor="accent1"/>
        <w:bottom w:val="single" w:sz="4" w:space="0" w:color="0A2463" w:themeColor="accent1"/>
      </w:tblBorders>
    </w:tblPr>
    <w:tblStylePr w:type="firstRow">
      <w:rPr>
        <w:b/>
        <w:bCs/>
      </w:rPr>
      <w:tblPr/>
      <w:tcPr>
        <w:tcBorders>
          <w:bottom w:val="single" w:sz="4" w:space="0" w:color="0A2463" w:themeColor="accent1"/>
        </w:tcBorders>
      </w:tcPr>
    </w:tblStylePr>
    <w:tblStylePr w:type="lastRow">
      <w:rPr>
        <w:b/>
        <w:bCs/>
      </w:rPr>
      <w:tblPr/>
      <w:tcPr>
        <w:tcBorders>
          <w:top w:val="double" w:sz="4" w:space="0" w:color="0A2463" w:themeColor="accent1"/>
        </w:tcBorders>
      </w:tcPr>
    </w:tblStylePr>
    <w:tblStylePr w:type="firstCol">
      <w:rPr>
        <w:b/>
        <w:bCs/>
      </w:rPr>
    </w:tblStylePr>
    <w:tblStylePr w:type="lastCol">
      <w:rPr>
        <w:b/>
        <w:bCs/>
      </w:rPr>
    </w:tblStylePr>
    <w:tblStylePr w:type="band1Vert">
      <w:tblPr/>
      <w:tcPr>
        <w:shd w:val="clear" w:color="auto" w:fill="B6C9F7" w:themeFill="accent1" w:themeFillTint="33"/>
      </w:tcPr>
    </w:tblStylePr>
    <w:tblStylePr w:type="band1Horz">
      <w:tblPr/>
      <w:tcPr>
        <w:shd w:val="clear" w:color="auto" w:fill="B6C9F7" w:themeFill="accent1" w:themeFillTint="33"/>
      </w:tcPr>
    </w:tblStylePr>
  </w:style>
  <w:style w:type="table" w:styleId="ListTable6Colorful-Accent2">
    <w:name w:val="List Table 6 Colorful Accent 2"/>
    <w:basedOn w:val="TableNormal"/>
    <w:uiPriority w:val="51"/>
    <w:rsid w:val="002C2563"/>
    <w:pPr>
      <w:spacing w:after="0" w:line="240" w:lineRule="auto"/>
    </w:pPr>
    <w:rPr>
      <w:color w:val="004689" w:themeColor="accent2" w:themeShade="BF"/>
    </w:rPr>
    <w:tblPr>
      <w:tblStyleRowBandSize w:val="1"/>
      <w:tblStyleColBandSize w:val="1"/>
      <w:tblBorders>
        <w:top w:val="single" w:sz="4" w:space="0" w:color="005EB8" w:themeColor="accent2"/>
        <w:bottom w:val="single" w:sz="4" w:space="0" w:color="005EB8" w:themeColor="accent2"/>
      </w:tblBorders>
    </w:tblPr>
    <w:tblStylePr w:type="firstRow">
      <w:rPr>
        <w:b/>
        <w:bCs/>
      </w:rPr>
      <w:tblPr/>
      <w:tcPr>
        <w:tcBorders>
          <w:bottom w:val="single" w:sz="4" w:space="0" w:color="005EB8" w:themeColor="accent2"/>
        </w:tcBorders>
      </w:tcPr>
    </w:tblStylePr>
    <w:tblStylePr w:type="lastRow">
      <w:rPr>
        <w:b/>
        <w:bCs/>
      </w:rPr>
      <w:tblPr/>
      <w:tcPr>
        <w:tcBorders>
          <w:top w:val="double" w:sz="4" w:space="0" w:color="005EB8" w:themeColor="accent2"/>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table" w:styleId="ListTable6Colorful-Accent3">
    <w:name w:val="List Table 6 Colorful Accent 3"/>
    <w:basedOn w:val="TableNormal"/>
    <w:uiPriority w:val="51"/>
    <w:rsid w:val="002C2563"/>
    <w:pPr>
      <w:spacing w:after="0" w:line="240" w:lineRule="auto"/>
    </w:pPr>
    <w:rPr>
      <w:color w:val="53A18C" w:themeColor="accent3" w:themeShade="BF"/>
    </w:rPr>
    <w:tblPr>
      <w:tblStyleRowBandSize w:val="1"/>
      <w:tblStyleColBandSize w:val="1"/>
      <w:tblBorders>
        <w:top w:val="single" w:sz="4" w:space="0" w:color="87C1B1" w:themeColor="accent3"/>
        <w:bottom w:val="single" w:sz="4" w:space="0" w:color="87C1B1" w:themeColor="accent3"/>
      </w:tblBorders>
    </w:tblPr>
    <w:tblStylePr w:type="firstRow">
      <w:rPr>
        <w:b/>
        <w:bCs/>
      </w:rPr>
      <w:tblPr/>
      <w:tcPr>
        <w:tcBorders>
          <w:bottom w:val="single" w:sz="4" w:space="0" w:color="87C1B1" w:themeColor="accent3"/>
        </w:tcBorders>
      </w:tcPr>
    </w:tblStylePr>
    <w:tblStylePr w:type="lastRow">
      <w:rPr>
        <w:b/>
        <w:bCs/>
      </w:rPr>
      <w:tblPr/>
      <w:tcPr>
        <w:tcBorders>
          <w:top w:val="double" w:sz="4" w:space="0" w:color="87C1B1" w:themeColor="accent3"/>
        </w:tcBorders>
      </w:tcPr>
    </w:tblStylePr>
    <w:tblStylePr w:type="firstCol">
      <w:rPr>
        <w:b/>
        <w:bCs/>
      </w:rPr>
    </w:tblStylePr>
    <w:tblStylePr w:type="lastCol">
      <w:rPr>
        <w:b/>
        <w:bCs/>
      </w:rPr>
    </w:tblStylePr>
    <w:tblStylePr w:type="band1Vert">
      <w:tblPr/>
      <w:tcPr>
        <w:shd w:val="clear" w:color="auto" w:fill="E6F2EF" w:themeFill="accent3" w:themeFillTint="33"/>
      </w:tcPr>
    </w:tblStylePr>
    <w:tblStylePr w:type="band1Horz">
      <w:tblPr/>
      <w:tcPr>
        <w:shd w:val="clear" w:color="auto" w:fill="E6F2EF" w:themeFill="accent3" w:themeFillTint="33"/>
      </w:tcPr>
    </w:tblStylePr>
  </w:style>
  <w:style w:type="table" w:styleId="ListTable6Colorful-Accent4">
    <w:name w:val="List Table 6 Colorful Accent 4"/>
    <w:basedOn w:val="TableNormal"/>
    <w:uiPriority w:val="51"/>
    <w:rsid w:val="002C2563"/>
    <w:pPr>
      <w:spacing w:after="0" w:line="240" w:lineRule="auto"/>
    </w:pPr>
    <w:rPr>
      <w:color w:val="E56512" w:themeColor="accent4" w:themeShade="BF"/>
    </w:rPr>
    <w:tblPr>
      <w:tblStyleRowBandSize w:val="1"/>
      <w:tblStyleColBandSize w:val="1"/>
      <w:tblBorders>
        <w:top w:val="single" w:sz="4" w:space="0" w:color="F29559" w:themeColor="accent4"/>
        <w:bottom w:val="single" w:sz="4" w:space="0" w:color="F29559" w:themeColor="accent4"/>
      </w:tblBorders>
    </w:tblPr>
    <w:tblStylePr w:type="firstRow">
      <w:rPr>
        <w:b/>
        <w:bCs/>
      </w:rPr>
      <w:tblPr/>
      <w:tcPr>
        <w:tcBorders>
          <w:bottom w:val="single" w:sz="4" w:space="0" w:color="F29559" w:themeColor="accent4"/>
        </w:tcBorders>
      </w:tcPr>
    </w:tblStylePr>
    <w:tblStylePr w:type="lastRow">
      <w:rPr>
        <w:b/>
        <w:bCs/>
      </w:rPr>
      <w:tblPr/>
      <w:tcPr>
        <w:tcBorders>
          <w:top w:val="double" w:sz="4" w:space="0" w:color="F29559" w:themeColor="accent4"/>
        </w:tcBorders>
      </w:tcPr>
    </w:tblStylePr>
    <w:tblStylePr w:type="firstCol">
      <w:rPr>
        <w:b/>
        <w:bCs/>
      </w:rPr>
    </w:tblStylePr>
    <w:tblStylePr w:type="lastCol">
      <w:rPr>
        <w:b/>
        <w:bCs/>
      </w:rPr>
    </w:tblStylePr>
    <w:tblStylePr w:type="band1Vert">
      <w:tblPr/>
      <w:tcPr>
        <w:shd w:val="clear" w:color="auto" w:fill="FCE9DD" w:themeFill="accent4" w:themeFillTint="33"/>
      </w:tcPr>
    </w:tblStylePr>
    <w:tblStylePr w:type="band1Horz">
      <w:tblPr/>
      <w:tcPr>
        <w:shd w:val="clear" w:color="auto" w:fill="FCE9DD" w:themeFill="accent4" w:themeFillTint="33"/>
      </w:tcPr>
    </w:tblStylePr>
  </w:style>
  <w:style w:type="table" w:styleId="ListTable6Colorful-Accent5">
    <w:name w:val="List Table 6 Colorful Accent 5"/>
    <w:basedOn w:val="TableNormal"/>
    <w:uiPriority w:val="51"/>
    <w:rsid w:val="002C2563"/>
    <w:pPr>
      <w:spacing w:after="0" w:line="240" w:lineRule="auto"/>
    </w:pPr>
    <w:rPr>
      <w:color w:val="071A49" w:themeColor="accent5" w:themeShade="BF"/>
    </w:rPr>
    <w:tblPr>
      <w:tblStyleRowBandSize w:val="1"/>
      <w:tblStyleColBandSize w:val="1"/>
      <w:tblBorders>
        <w:top w:val="single" w:sz="4" w:space="0" w:color="0A2463" w:themeColor="accent5"/>
        <w:bottom w:val="single" w:sz="4" w:space="0" w:color="0A2463" w:themeColor="accent5"/>
      </w:tblBorders>
    </w:tblPr>
    <w:tblStylePr w:type="firstRow">
      <w:rPr>
        <w:b/>
        <w:bCs/>
      </w:rPr>
      <w:tblPr/>
      <w:tcPr>
        <w:tcBorders>
          <w:bottom w:val="single" w:sz="4" w:space="0" w:color="0A2463" w:themeColor="accent5"/>
        </w:tcBorders>
      </w:tcPr>
    </w:tblStylePr>
    <w:tblStylePr w:type="lastRow">
      <w:rPr>
        <w:b/>
        <w:bCs/>
      </w:rPr>
      <w:tblPr/>
      <w:tcPr>
        <w:tcBorders>
          <w:top w:val="double" w:sz="4" w:space="0" w:color="0A2463" w:themeColor="accent5"/>
        </w:tcBorders>
      </w:tcPr>
    </w:tblStylePr>
    <w:tblStylePr w:type="firstCol">
      <w:rPr>
        <w:b/>
        <w:bCs/>
      </w:rPr>
    </w:tblStylePr>
    <w:tblStylePr w:type="lastCol">
      <w:rPr>
        <w:b/>
        <w:bCs/>
      </w:rPr>
    </w:tblStylePr>
    <w:tblStylePr w:type="band1Vert">
      <w:tblPr/>
      <w:tcPr>
        <w:shd w:val="clear" w:color="auto" w:fill="B6C9F7" w:themeFill="accent5" w:themeFillTint="33"/>
      </w:tcPr>
    </w:tblStylePr>
    <w:tblStylePr w:type="band1Horz">
      <w:tblPr/>
      <w:tcPr>
        <w:shd w:val="clear" w:color="auto" w:fill="B6C9F7" w:themeFill="accent5" w:themeFillTint="33"/>
      </w:tcPr>
    </w:tblStylePr>
  </w:style>
  <w:style w:type="table" w:styleId="ListTable6Colorful-Accent6">
    <w:name w:val="List Table 6 Colorful Accent 6"/>
    <w:basedOn w:val="TableNormal"/>
    <w:uiPriority w:val="51"/>
    <w:rsid w:val="002C2563"/>
    <w:pPr>
      <w:spacing w:after="0" w:line="240" w:lineRule="auto"/>
    </w:pPr>
    <w:rPr>
      <w:color w:val="7A1B2B" w:themeColor="accent6" w:themeShade="BF"/>
    </w:rPr>
    <w:tblPr>
      <w:tblStyleRowBandSize w:val="1"/>
      <w:tblStyleColBandSize w:val="1"/>
      <w:tblBorders>
        <w:top w:val="single" w:sz="4" w:space="0" w:color="A4243B" w:themeColor="accent6"/>
        <w:bottom w:val="single" w:sz="4" w:space="0" w:color="A4243B" w:themeColor="accent6"/>
      </w:tblBorders>
    </w:tblPr>
    <w:tblStylePr w:type="firstRow">
      <w:rPr>
        <w:b/>
        <w:bCs/>
      </w:rPr>
      <w:tblPr/>
      <w:tcPr>
        <w:tcBorders>
          <w:bottom w:val="single" w:sz="4" w:space="0" w:color="A4243B" w:themeColor="accent6"/>
        </w:tcBorders>
      </w:tcPr>
    </w:tblStylePr>
    <w:tblStylePr w:type="lastRow">
      <w:rPr>
        <w:b/>
        <w:bCs/>
      </w:rPr>
      <w:tblPr/>
      <w:tcPr>
        <w:tcBorders>
          <w:top w:val="double" w:sz="4" w:space="0" w:color="A4243B" w:themeColor="accent6"/>
        </w:tcBorders>
      </w:tcPr>
    </w:tblStylePr>
    <w:tblStylePr w:type="firstCol">
      <w:rPr>
        <w:b/>
        <w:bCs/>
      </w:rPr>
    </w:tblStylePr>
    <w:tblStylePr w:type="lastCol">
      <w:rPr>
        <w:b/>
        <w:bCs/>
      </w:rPr>
    </w:tblStylePr>
    <w:tblStylePr w:type="band1Vert">
      <w:tblPr/>
      <w:tcPr>
        <w:shd w:val="clear" w:color="auto" w:fill="F4CCD3" w:themeFill="accent6" w:themeFillTint="33"/>
      </w:tcPr>
    </w:tblStylePr>
    <w:tblStylePr w:type="band1Horz">
      <w:tblPr/>
      <w:tcPr>
        <w:shd w:val="clear" w:color="auto" w:fill="F4CCD3" w:themeFill="accent6" w:themeFillTint="33"/>
      </w:tcPr>
    </w:tblStylePr>
  </w:style>
  <w:style w:type="table" w:styleId="ListTable7Colorful">
    <w:name w:val="List Table 7 Colorful"/>
    <w:basedOn w:val="TableNormal"/>
    <w:uiPriority w:val="52"/>
    <w:rsid w:val="002C2563"/>
    <w:pPr>
      <w:spacing w:after="0" w:line="240" w:lineRule="auto"/>
    </w:pPr>
    <w:rPr>
      <w:color w:val="005EB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B8" w:themeColor="text1"/>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005EB8" w:themeColor="text1"/>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B8" w:themeColor="text1"/>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005EB8" w:themeColor="text1"/>
        </w:tcBorders>
        <w:shd w:val="clear" w:color="auto" w:fill="D9D9D9" w:themeFill="background1"/>
      </w:tcPr>
    </w:tblStylePr>
    <w:tblStylePr w:type="band1Vert">
      <w:tblPr/>
      <w:tcPr>
        <w:shd w:val="clear" w:color="auto" w:fill="BDDEFF" w:themeFill="text1" w:themeFillTint="33"/>
      </w:tcPr>
    </w:tblStylePr>
    <w:tblStylePr w:type="band1Horz">
      <w:tblPr/>
      <w:tcPr>
        <w:shd w:val="clear" w:color="auto" w:fill="BDDE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563"/>
    <w:pPr>
      <w:spacing w:after="0" w:line="240" w:lineRule="auto"/>
    </w:pPr>
    <w:rPr>
      <w:color w:val="071A4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463" w:themeColor="accent1"/>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0A2463" w:themeColor="accent1"/>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463" w:themeColor="accent1"/>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0A2463" w:themeColor="accent1"/>
        </w:tcBorders>
        <w:shd w:val="clear" w:color="auto" w:fill="D9D9D9" w:themeFill="background1"/>
      </w:tcPr>
    </w:tblStylePr>
    <w:tblStylePr w:type="band1Vert">
      <w:tblPr/>
      <w:tcPr>
        <w:shd w:val="clear" w:color="auto" w:fill="B6C9F7" w:themeFill="accent1" w:themeFillTint="33"/>
      </w:tcPr>
    </w:tblStylePr>
    <w:tblStylePr w:type="band1Horz">
      <w:tblPr/>
      <w:tcPr>
        <w:shd w:val="clear" w:color="auto" w:fill="B6C9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563"/>
    <w:pPr>
      <w:spacing w:after="0" w:line="240" w:lineRule="auto"/>
    </w:pPr>
    <w:rPr>
      <w:color w:val="00468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B8" w:themeColor="accent2"/>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005EB8" w:themeColor="accent2"/>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B8" w:themeColor="accent2"/>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005EB8" w:themeColor="accent2"/>
        </w:tcBorders>
        <w:shd w:val="clear" w:color="auto" w:fill="D9D9D9" w:themeFill="background1"/>
      </w:tcPr>
    </w:tblStylePr>
    <w:tblStylePr w:type="band1Vert">
      <w:tblPr/>
      <w:tcPr>
        <w:shd w:val="clear" w:color="auto" w:fill="BDDEFF" w:themeFill="accent2" w:themeFillTint="33"/>
      </w:tcPr>
    </w:tblStylePr>
    <w:tblStylePr w:type="band1Horz">
      <w:tblPr/>
      <w:tcPr>
        <w:shd w:val="clear" w:color="auto" w:fill="BDD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563"/>
    <w:pPr>
      <w:spacing w:after="0" w:line="240" w:lineRule="auto"/>
    </w:pPr>
    <w:rPr>
      <w:color w:val="53A18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C1B1" w:themeColor="accent3"/>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87C1B1" w:themeColor="accent3"/>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C1B1" w:themeColor="accent3"/>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87C1B1" w:themeColor="accent3"/>
        </w:tcBorders>
        <w:shd w:val="clear" w:color="auto" w:fill="D9D9D9" w:themeFill="background1"/>
      </w:tcPr>
    </w:tblStylePr>
    <w:tblStylePr w:type="band1Vert">
      <w:tblPr/>
      <w:tcPr>
        <w:shd w:val="clear" w:color="auto" w:fill="E6F2EF" w:themeFill="accent3" w:themeFillTint="33"/>
      </w:tcPr>
    </w:tblStylePr>
    <w:tblStylePr w:type="band1Horz">
      <w:tblPr/>
      <w:tcPr>
        <w:shd w:val="clear" w:color="auto" w:fill="E6F2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563"/>
    <w:pPr>
      <w:spacing w:after="0" w:line="240" w:lineRule="auto"/>
    </w:pPr>
    <w:rPr>
      <w:color w:val="E565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9559" w:themeColor="accent4"/>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F29559" w:themeColor="accent4"/>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9559" w:themeColor="accent4"/>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F29559" w:themeColor="accent4"/>
        </w:tcBorders>
        <w:shd w:val="clear" w:color="auto" w:fill="D9D9D9" w:themeFill="background1"/>
      </w:tcPr>
    </w:tblStylePr>
    <w:tblStylePr w:type="band1Vert">
      <w:tblPr/>
      <w:tcPr>
        <w:shd w:val="clear" w:color="auto" w:fill="FCE9DD" w:themeFill="accent4" w:themeFillTint="33"/>
      </w:tcPr>
    </w:tblStylePr>
    <w:tblStylePr w:type="band1Horz">
      <w:tblPr/>
      <w:tcPr>
        <w:shd w:val="clear" w:color="auto" w:fill="FCE9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563"/>
    <w:pPr>
      <w:spacing w:after="0" w:line="240" w:lineRule="auto"/>
    </w:pPr>
    <w:rPr>
      <w:color w:val="071A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2463" w:themeColor="accent5"/>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0A2463" w:themeColor="accent5"/>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2463" w:themeColor="accent5"/>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0A2463" w:themeColor="accent5"/>
        </w:tcBorders>
        <w:shd w:val="clear" w:color="auto" w:fill="D9D9D9" w:themeFill="background1"/>
      </w:tcPr>
    </w:tblStylePr>
    <w:tblStylePr w:type="band1Vert">
      <w:tblPr/>
      <w:tcPr>
        <w:shd w:val="clear" w:color="auto" w:fill="B6C9F7" w:themeFill="accent5" w:themeFillTint="33"/>
      </w:tcPr>
    </w:tblStylePr>
    <w:tblStylePr w:type="band1Horz">
      <w:tblPr/>
      <w:tcPr>
        <w:shd w:val="clear" w:color="auto" w:fill="B6C9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563"/>
    <w:pPr>
      <w:spacing w:after="0" w:line="240" w:lineRule="auto"/>
    </w:pPr>
    <w:rPr>
      <w:color w:val="7A1B2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243B" w:themeColor="accent6"/>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A4243B" w:themeColor="accent6"/>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243B" w:themeColor="accent6"/>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A4243B" w:themeColor="accent6"/>
        </w:tcBorders>
        <w:shd w:val="clear" w:color="auto" w:fill="D9D9D9" w:themeFill="background1"/>
      </w:tcPr>
    </w:tblStylePr>
    <w:tblStylePr w:type="band1Vert">
      <w:tblPr/>
      <w:tcPr>
        <w:shd w:val="clear" w:color="auto" w:fill="F4CCD3" w:themeFill="accent6" w:themeFillTint="33"/>
      </w:tcPr>
    </w:tblStylePr>
    <w:tblStylePr w:type="band1Horz">
      <w:tblPr/>
      <w:tcPr>
        <w:shd w:val="clear" w:color="auto" w:fill="F4C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Borders>
        <w:top w:val="single" w:sz="8" w:space="0" w:color="0A87FF" w:themeColor="text1" w:themeTint="BF"/>
        <w:left w:val="single" w:sz="8" w:space="0" w:color="0A87FF" w:themeColor="text1" w:themeTint="BF"/>
        <w:bottom w:val="single" w:sz="8" w:space="0" w:color="0A87FF" w:themeColor="text1" w:themeTint="BF"/>
        <w:right w:val="single" w:sz="8" w:space="0" w:color="0A87FF" w:themeColor="text1" w:themeTint="BF"/>
        <w:insideH w:val="single" w:sz="8" w:space="0" w:color="0A87FF" w:themeColor="text1" w:themeTint="BF"/>
        <w:insideV w:val="single" w:sz="8" w:space="0" w:color="0A87FF" w:themeColor="text1" w:themeTint="BF"/>
      </w:tblBorders>
    </w:tblPr>
    <w:tcPr>
      <w:shd w:val="clear" w:color="auto" w:fill="AED7FF" w:themeFill="text1" w:themeFillTint="3F"/>
    </w:tcPr>
    <w:tblStylePr w:type="firstRow">
      <w:rPr>
        <w:b/>
        <w:bCs/>
      </w:rPr>
    </w:tblStylePr>
    <w:tblStylePr w:type="lastRow">
      <w:rPr>
        <w:b/>
        <w:bCs/>
      </w:rPr>
      <w:tblPr/>
      <w:tcPr>
        <w:tcBorders>
          <w:top w:val="single" w:sz="18" w:space="0" w:color="0A87FF" w:themeColor="text1" w:themeTint="BF"/>
        </w:tcBorders>
      </w:tcPr>
    </w:tblStylePr>
    <w:tblStylePr w:type="firstCol">
      <w:rPr>
        <w:b/>
        <w:bCs/>
      </w:rPr>
    </w:tblStylePr>
    <w:tblStylePr w:type="lastCol">
      <w:rPr>
        <w:b/>
        <w:bCs/>
      </w:rPr>
    </w:tblStylePr>
    <w:tblStylePr w:type="band1Vert">
      <w:tblPr/>
      <w:tcPr>
        <w:shd w:val="clear" w:color="auto" w:fill="5CAFFF" w:themeFill="text1" w:themeFillTint="7F"/>
      </w:tcPr>
    </w:tblStylePr>
    <w:tblStylePr w:type="band1Horz">
      <w:tblPr/>
      <w:tcPr>
        <w:shd w:val="clear" w:color="auto" w:fill="5CAFFF"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Borders>
        <w:top w:val="single" w:sz="8" w:space="0" w:color="1344BE" w:themeColor="accent1" w:themeTint="BF"/>
        <w:left w:val="single" w:sz="8" w:space="0" w:color="1344BE" w:themeColor="accent1" w:themeTint="BF"/>
        <w:bottom w:val="single" w:sz="8" w:space="0" w:color="1344BE" w:themeColor="accent1" w:themeTint="BF"/>
        <w:right w:val="single" w:sz="8" w:space="0" w:color="1344BE" w:themeColor="accent1" w:themeTint="BF"/>
        <w:insideH w:val="single" w:sz="8" w:space="0" w:color="1344BE" w:themeColor="accent1" w:themeTint="BF"/>
        <w:insideV w:val="single" w:sz="8" w:space="0" w:color="1344BE" w:themeColor="accent1" w:themeTint="BF"/>
      </w:tblBorders>
    </w:tblPr>
    <w:tcPr>
      <w:shd w:val="clear" w:color="auto" w:fill="A4BCF6" w:themeFill="accent1" w:themeFillTint="3F"/>
    </w:tcPr>
    <w:tblStylePr w:type="firstRow">
      <w:rPr>
        <w:b/>
        <w:bCs/>
      </w:rPr>
    </w:tblStylePr>
    <w:tblStylePr w:type="lastRow">
      <w:rPr>
        <w:b/>
        <w:bCs/>
      </w:rPr>
      <w:tblPr/>
      <w:tcPr>
        <w:tcBorders>
          <w:top w:val="single" w:sz="18" w:space="0" w:color="1344BE" w:themeColor="accent1" w:themeTint="BF"/>
        </w:tcBorders>
      </w:tcPr>
    </w:tblStylePr>
    <w:tblStylePr w:type="firstCol">
      <w:rPr>
        <w:b/>
        <w:bCs/>
      </w:rPr>
    </w:tblStylePr>
    <w:tblStylePr w:type="lastCol">
      <w:rPr>
        <w:b/>
        <w:bCs/>
      </w:rPr>
    </w:tblStylePr>
    <w:tblStylePr w:type="band1Vert">
      <w:tblPr/>
      <w:tcPr>
        <w:shd w:val="clear" w:color="auto" w:fill="4978EC" w:themeFill="accent1" w:themeFillTint="7F"/>
      </w:tcPr>
    </w:tblStylePr>
    <w:tblStylePr w:type="band1Horz">
      <w:tblPr/>
      <w:tcPr>
        <w:shd w:val="clear" w:color="auto" w:fill="4978EC"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Borders>
        <w:top w:val="single" w:sz="8" w:space="0" w:color="0A87FF" w:themeColor="accent2" w:themeTint="BF"/>
        <w:left w:val="single" w:sz="8" w:space="0" w:color="0A87FF" w:themeColor="accent2" w:themeTint="BF"/>
        <w:bottom w:val="single" w:sz="8" w:space="0" w:color="0A87FF" w:themeColor="accent2" w:themeTint="BF"/>
        <w:right w:val="single" w:sz="8" w:space="0" w:color="0A87FF" w:themeColor="accent2" w:themeTint="BF"/>
        <w:insideH w:val="single" w:sz="8" w:space="0" w:color="0A87FF" w:themeColor="accent2" w:themeTint="BF"/>
        <w:insideV w:val="single" w:sz="8" w:space="0" w:color="0A87FF" w:themeColor="accent2" w:themeTint="BF"/>
      </w:tblBorders>
    </w:tblPr>
    <w:tcPr>
      <w:shd w:val="clear" w:color="auto" w:fill="AED7FF" w:themeFill="accent2" w:themeFillTint="3F"/>
    </w:tcPr>
    <w:tblStylePr w:type="firstRow">
      <w:rPr>
        <w:b/>
        <w:bCs/>
      </w:rPr>
    </w:tblStylePr>
    <w:tblStylePr w:type="lastRow">
      <w:rPr>
        <w:b/>
        <w:bCs/>
      </w:rPr>
      <w:tblPr/>
      <w:tcPr>
        <w:tcBorders>
          <w:top w:val="single" w:sz="18" w:space="0" w:color="0A87FF" w:themeColor="accent2" w:themeTint="BF"/>
        </w:tcBorders>
      </w:tcPr>
    </w:tblStylePr>
    <w:tblStylePr w:type="firstCol">
      <w:rPr>
        <w:b/>
        <w:bCs/>
      </w:rPr>
    </w:tblStylePr>
    <w:tblStylePr w:type="lastCol">
      <w:rPr>
        <w:b/>
        <w:bCs/>
      </w:rPr>
    </w:tblStylePr>
    <w:tblStylePr w:type="band1Vert">
      <w:tblPr/>
      <w:tcPr>
        <w:shd w:val="clear" w:color="auto" w:fill="5CAFFF" w:themeFill="accent2" w:themeFillTint="7F"/>
      </w:tcPr>
    </w:tblStylePr>
    <w:tblStylePr w:type="band1Horz">
      <w:tblPr/>
      <w:tcPr>
        <w:shd w:val="clear" w:color="auto" w:fill="5CAFFF"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Borders>
        <w:top w:val="single" w:sz="8" w:space="0" w:color="A5D0C4" w:themeColor="accent3" w:themeTint="BF"/>
        <w:left w:val="single" w:sz="8" w:space="0" w:color="A5D0C4" w:themeColor="accent3" w:themeTint="BF"/>
        <w:bottom w:val="single" w:sz="8" w:space="0" w:color="A5D0C4" w:themeColor="accent3" w:themeTint="BF"/>
        <w:right w:val="single" w:sz="8" w:space="0" w:color="A5D0C4" w:themeColor="accent3" w:themeTint="BF"/>
        <w:insideH w:val="single" w:sz="8" w:space="0" w:color="A5D0C4" w:themeColor="accent3" w:themeTint="BF"/>
        <w:insideV w:val="single" w:sz="8" w:space="0" w:color="A5D0C4" w:themeColor="accent3" w:themeTint="BF"/>
      </w:tblBorders>
    </w:tblPr>
    <w:tcPr>
      <w:shd w:val="clear" w:color="auto" w:fill="E1EFEB" w:themeFill="accent3" w:themeFillTint="3F"/>
    </w:tcPr>
    <w:tblStylePr w:type="firstRow">
      <w:rPr>
        <w:b/>
        <w:bCs/>
      </w:rPr>
    </w:tblStylePr>
    <w:tblStylePr w:type="lastRow">
      <w:rPr>
        <w:b/>
        <w:bCs/>
      </w:rPr>
      <w:tblPr/>
      <w:tcPr>
        <w:tcBorders>
          <w:top w:val="single" w:sz="18" w:space="0" w:color="A5D0C4" w:themeColor="accent3" w:themeTint="BF"/>
        </w:tcBorders>
      </w:tcPr>
    </w:tblStylePr>
    <w:tblStylePr w:type="firstCol">
      <w:rPr>
        <w:b/>
        <w:bCs/>
      </w:rPr>
    </w:tblStylePr>
    <w:tblStylePr w:type="lastCol">
      <w:rPr>
        <w:b/>
        <w:bCs/>
      </w:rPr>
    </w:tblStylePr>
    <w:tblStylePr w:type="band1Vert">
      <w:tblPr/>
      <w:tcPr>
        <w:shd w:val="clear" w:color="auto" w:fill="C3E0D8" w:themeFill="accent3" w:themeFillTint="7F"/>
      </w:tcPr>
    </w:tblStylePr>
    <w:tblStylePr w:type="band1Horz">
      <w:tblPr/>
      <w:tcPr>
        <w:shd w:val="clear" w:color="auto" w:fill="C3E0D8"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Borders>
        <w:top w:val="single" w:sz="8" w:space="0" w:color="F5AF82" w:themeColor="accent4" w:themeTint="BF"/>
        <w:left w:val="single" w:sz="8" w:space="0" w:color="F5AF82" w:themeColor="accent4" w:themeTint="BF"/>
        <w:bottom w:val="single" w:sz="8" w:space="0" w:color="F5AF82" w:themeColor="accent4" w:themeTint="BF"/>
        <w:right w:val="single" w:sz="8" w:space="0" w:color="F5AF82" w:themeColor="accent4" w:themeTint="BF"/>
        <w:insideH w:val="single" w:sz="8" w:space="0" w:color="F5AF82" w:themeColor="accent4" w:themeTint="BF"/>
        <w:insideV w:val="single" w:sz="8" w:space="0" w:color="F5AF82" w:themeColor="accent4" w:themeTint="BF"/>
      </w:tblBorders>
    </w:tblPr>
    <w:tcPr>
      <w:shd w:val="clear" w:color="auto" w:fill="FBE4D5" w:themeFill="accent4" w:themeFillTint="3F"/>
    </w:tcPr>
    <w:tblStylePr w:type="firstRow">
      <w:rPr>
        <w:b/>
        <w:bCs/>
      </w:rPr>
    </w:tblStylePr>
    <w:tblStylePr w:type="lastRow">
      <w:rPr>
        <w:b/>
        <w:bCs/>
      </w:rPr>
      <w:tblPr/>
      <w:tcPr>
        <w:tcBorders>
          <w:top w:val="single" w:sz="18" w:space="0" w:color="F5AF82" w:themeColor="accent4" w:themeTint="BF"/>
        </w:tcBorders>
      </w:tcPr>
    </w:tblStylePr>
    <w:tblStylePr w:type="firstCol">
      <w:rPr>
        <w:b/>
        <w:bCs/>
      </w:rPr>
    </w:tblStylePr>
    <w:tblStylePr w:type="lastCol">
      <w:rPr>
        <w:b/>
        <w:bCs/>
      </w:rPr>
    </w:tblStylePr>
    <w:tblStylePr w:type="band1Vert">
      <w:tblPr/>
      <w:tcPr>
        <w:shd w:val="clear" w:color="auto" w:fill="F8CAAC" w:themeFill="accent4" w:themeFillTint="7F"/>
      </w:tcPr>
    </w:tblStylePr>
    <w:tblStylePr w:type="band1Horz">
      <w:tblPr/>
      <w:tcPr>
        <w:shd w:val="clear" w:color="auto" w:fill="F8CAAC"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Borders>
        <w:top w:val="single" w:sz="8" w:space="0" w:color="1344BE" w:themeColor="accent5" w:themeTint="BF"/>
        <w:left w:val="single" w:sz="8" w:space="0" w:color="1344BE" w:themeColor="accent5" w:themeTint="BF"/>
        <w:bottom w:val="single" w:sz="8" w:space="0" w:color="1344BE" w:themeColor="accent5" w:themeTint="BF"/>
        <w:right w:val="single" w:sz="8" w:space="0" w:color="1344BE" w:themeColor="accent5" w:themeTint="BF"/>
        <w:insideH w:val="single" w:sz="8" w:space="0" w:color="1344BE" w:themeColor="accent5" w:themeTint="BF"/>
        <w:insideV w:val="single" w:sz="8" w:space="0" w:color="1344BE" w:themeColor="accent5" w:themeTint="BF"/>
      </w:tblBorders>
    </w:tblPr>
    <w:tcPr>
      <w:shd w:val="clear" w:color="auto" w:fill="A4BCF6" w:themeFill="accent5" w:themeFillTint="3F"/>
    </w:tcPr>
    <w:tblStylePr w:type="firstRow">
      <w:rPr>
        <w:b/>
        <w:bCs/>
      </w:rPr>
    </w:tblStylePr>
    <w:tblStylePr w:type="lastRow">
      <w:rPr>
        <w:b/>
        <w:bCs/>
      </w:rPr>
      <w:tblPr/>
      <w:tcPr>
        <w:tcBorders>
          <w:top w:val="single" w:sz="18" w:space="0" w:color="1344BE" w:themeColor="accent5" w:themeTint="BF"/>
        </w:tcBorders>
      </w:tcPr>
    </w:tblStylePr>
    <w:tblStylePr w:type="firstCol">
      <w:rPr>
        <w:b/>
        <w:bCs/>
      </w:rPr>
    </w:tblStylePr>
    <w:tblStylePr w:type="lastCol">
      <w:rPr>
        <w:b/>
        <w:bCs/>
      </w:rPr>
    </w:tblStylePr>
    <w:tblStylePr w:type="band1Vert">
      <w:tblPr/>
      <w:tcPr>
        <w:shd w:val="clear" w:color="auto" w:fill="4978EC" w:themeFill="accent5" w:themeFillTint="7F"/>
      </w:tcPr>
    </w:tblStylePr>
    <w:tblStylePr w:type="band1Horz">
      <w:tblPr/>
      <w:tcPr>
        <w:shd w:val="clear" w:color="auto" w:fill="4978EC"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Borders>
        <w:top w:val="single" w:sz="8" w:space="0" w:color="D5405A" w:themeColor="accent6" w:themeTint="BF"/>
        <w:left w:val="single" w:sz="8" w:space="0" w:color="D5405A" w:themeColor="accent6" w:themeTint="BF"/>
        <w:bottom w:val="single" w:sz="8" w:space="0" w:color="D5405A" w:themeColor="accent6" w:themeTint="BF"/>
        <w:right w:val="single" w:sz="8" w:space="0" w:color="D5405A" w:themeColor="accent6" w:themeTint="BF"/>
        <w:insideH w:val="single" w:sz="8" w:space="0" w:color="D5405A" w:themeColor="accent6" w:themeTint="BF"/>
        <w:insideV w:val="single" w:sz="8" w:space="0" w:color="D5405A" w:themeColor="accent6" w:themeTint="BF"/>
      </w:tblBorders>
    </w:tblPr>
    <w:tcPr>
      <w:shd w:val="clear" w:color="auto" w:fill="F1C0C8" w:themeFill="accent6" w:themeFillTint="3F"/>
    </w:tcPr>
    <w:tblStylePr w:type="firstRow">
      <w:rPr>
        <w:b/>
        <w:bCs/>
      </w:rPr>
    </w:tblStylePr>
    <w:tblStylePr w:type="lastRow">
      <w:rPr>
        <w:b/>
        <w:bCs/>
      </w:rPr>
      <w:tblPr/>
      <w:tcPr>
        <w:tcBorders>
          <w:top w:val="single" w:sz="18" w:space="0" w:color="D5405A" w:themeColor="accent6" w:themeTint="BF"/>
        </w:tcBorders>
      </w:tcPr>
    </w:tblStylePr>
    <w:tblStylePr w:type="firstCol">
      <w:rPr>
        <w:b/>
        <w:bCs/>
      </w:rPr>
    </w:tblStylePr>
    <w:tblStylePr w:type="lastCol">
      <w:rPr>
        <w:b/>
        <w:bCs/>
      </w:rPr>
    </w:tblStylePr>
    <w:tblStylePr w:type="band1Vert">
      <w:tblPr/>
      <w:tcPr>
        <w:shd w:val="clear" w:color="auto" w:fill="E38091" w:themeFill="accent6" w:themeFillTint="7F"/>
      </w:tcPr>
    </w:tblStylePr>
    <w:tblStylePr w:type="band1Horz">
      <w:tblPr/>
      <w:tcPr>
        <w:shd w:val="clear" w:color="auto" w:fill="E38091"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05EB8" w:themeColor="text1"/>
        <w:left w:val="single" w:sz="8" w:space="0" w:color="005EB8" w:themeColor="text1"/>
        <w:bottom w:val="single" w:sz="8" w:space="0" w:color="005EB8" w:themeColor="text1"/>
        <w:right w:val="single" w:sz="8" w:space="0" w:color="005EB8" w:themeColor="text1"/>
        <w:insideH w:val="single" w:sz="8" w:space="0" w:color="005EB8" w:themeColor="text1"/>
        <w:insideV w:val="single" w:sz="8" w:space="0" w:color="005EB8" w:themeColor="text1"/>
      </w:tblBorders>
    </w:tblPr>
    <w:tcPr>
      <w:shd w:val="clear" w:color="auto" w:fill="AED7FF" w:themeFill="text1" w:themeFillTint="3F"/>
    </w:tcPr>
    <w:tblStylePr w:type="firstRow">
      <w:rPr>
        <w:b/>
        <w:bCs/>
        <w:color w:val="005EB8" w:themeColor="text1"/>
      </w:rPr>
      <w:tblPr/>
      <w:tcPr>
        <w:shd w:val="clear" w:color="auto" w:fill="DFEFFF" w:themeFill="text1"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BDDEFF" w:themeFill="text1" w:themeFillTint="33"/>
      </w:tcPr>
    </w:tblStylePr>
    <w:tblStylePr w:type="band1Vert">
      <w:tblPr/>
      <w:tcPr>
        <w:shd w:val="clear" w:color="auto" w:fill="5CAFFF" w:themeFill="text1" w:themeFillTint="7F"/>
      </w:tcPr>
    </w:tblStylePr>
    <w:tblStylePr w:type="band1Horz">
      <w:tblPr/>
      <w:tcPr>
        <w:tcBorders>
          <w:insideH w:val="single" w:sz="6" w:space="0" w:color="005EB8" w:themeColor="text1"/>
          <w:insideV w:val="single" w:sz="6" w:space="0" w:color="005EB8" w:themeColor="text1"/>
        </w:tcBorders>
        <w:shd w:val="clear" w:color="auto" w:fill="5CAFFF" w:themeFill="text1" w:themeFillTint="7F"/>
      </w:tcPr>
    </w:tblStylePr>
    <w:tblStylePr w:type="nwCell">
      <w:tblPr/>
      <w:tcPr>
        <w:shd w:val="clear" w:color="auto" w:fill="D9D9D9"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A2463" w:themeColor="accent1"/>
        <w:left w:val="single" w:sz="8" w:space="0" w:color="0A2463" w:themeColor="accent1"/>
        <w:bottom w:val="single" w:sz="8" w:space="0" w:color="0A2463" w:themeColor="accent1"/>
        <w:right w:val="single" w:sz="8" w:space="0" w:color="0A2463" w:themeColor="accent1"/>
        <w:insideH w:val="single" w:sz="8" w:space="0" w:color="0A2463" w:themeColor="accent1"/>
        <w:insideV w:val="single" w:sz="8" w:space="0" w:color="0A2463" w:themeColor="accent1"/>
      </w:tblBorders>
    </w:tblPr>
    <w:tcPr>
      <w:shd w:val="clear" w:color="auto" w:fill="A4BCF6" w:themeFill="accent1" w:themeFillTint="3F"/>
    </w:tcPr>
    <w:tblStylePr w:type="firstRow">
      <w:rPr>
        <w:b/>
        <w:bCs/>
        <w:color w:val="005EB8" w:themeColor="text1"/>
      </w:rPr>
      <w:tblPr/>
      <w:tcPr>
        <w:shd w:val="clear" w:color="auto" w:fill="DBE4FB" w:themeFill="accent1"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B6C9F7" w:themeFill="accent1" w:themeFillTint="33"/>
      </w:tcPr>
    </w:tblStylePr>
    <w:tblStylePr w:type="band1Vert">
      <w:tblPr/>
      <w:tcPr>
        <w:shd w:val="clear" w:color="auto" w:fill="4978EC" w:themeFill="accent1" w:themeFillTint="7F"/>
      </w:tcPr>
    </w:tblStylePr>
    <w:tblStylePr w:type="band1Horz">
      <w:tblPr/>
      <w:tcPr>
        <w:tcBorders>
          <w:insideH w:val="single" w:sz="6" w:space="0" w:color="0A2463" w:themeColor="accent1"/>
          <w:insideV w:val="single" w:sz="6" w:space="0" w:color="0A2463" w:themeColor="accent1"/>
        </w:tcBorders>
        <w:shd w:val="clear" w:color="auto" w:fill="4978EC" w:themeFill="accent1" w:themeFillTint="7F"/>
      </w:tcPr>
    </w:tblStylePr>
    <w:tblStylePr w:type="nwCell">
      <w:tblPr/>
      <w:tcPr>
        <w:shd w:val="clear" w:color="auto" w:fill="D9D9D9"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05EB8" w:themeColor="accent2"/>
        <w:left w:val="single" w:sz="8" w:space="0" w:color="005EB8" w:themeColor="accent2"/>
        <w:bottom w:val="single" w:sz="8" w:space="0" w:color="005EB8" w:themeColor="accent2"/>
        <w:right w:val="single" w:sz="8" w:space="0" w:color="005EB8" w:themeColor="accent2"/>
        <w:insideH w:val="single" w:sz="8" w:space="0" w:color="005EB8" w:themeColor="accent2"/>
        <w:insideV w:val="single" w:sz="8" w:space="0" w:color="005EB8" w:themeColor="accent2"/>
      </w:tblBorders>
    </w:tblPr>
    <w:tcPr>
      <w:shd w:val="clear" w:color="auto" w:fill="AED7FF" w:themeFill="accent2" w:themeFillTint="3F"/>
    </w:tcPr>
    <w:tblStylePr w:type="firstRow">
      <w:rPr>
        <w:b/>
        <w:bCs/>
        <w:color w:val="005EB8" w:themeColor="text1"/>
      </w:rPr>
      <w:tblPr/>
      <w:tcPr>
        <w:shd w:val="clear" w:color="auto" w:fill="DFEFFF" w:themeFill="accent2"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BDDEFF" w:themeFill="accent2" w:themeFillTint="33"/>
      </w:tcPr>
    </w:tblStylePr>
    <w:tblStylePr w:type="band1Vert">
      <w:tblPr/>
      <w:tcPr>
        <w:shd w:val="clear" w:color="auto" w:fill="5CAFFF" w:themeFill="accent2" w:themeFillTint="7F"/>
      </w:tcPr>
    </w:tblStylePr>
    <w:tblStylePr w:type="band1Horz">
      <w:tblPr/>
      <w:tcPr>
        <w:tcBorders>
          <w:insideH w:val="single" w:sz="6" w:space="0" w:color="005EB8" w:themeColor="accent2"/>
          <w:insideV w:val="single" w:sz="6" w:space="0" w:color="005EB8" w:themeColor="accent2"/>
        </w:tcBorders>
        <w:shd w:val="clear" w:color="auto" w:fill="5CAFFF" w:themeFill="accent2" w:themeFillTint="7F"/>
      </w:tcPr>
    </w:tblStylePr>
    <w:tblStylePr w:type="nwCell">
      <w:tblPr/>
      <w:tcPr>
        <w:shd w:val="clear" w:color="auto" w:fill="D9D9D9"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87C1B1" w:themeColor="accent3"/>
        <w:left w:val="single" w:sz="8" w:space="0" w:color="87C1B1" w:themeColor="accent3"/>
        <w:bottom w:val="single" w:sz="8" w:space="0" w:color="87C1B1" w:themeColor="accent3"/>
        <w:right w:val="single" w:sz="8" w:space="0" w:color="87C1B1" w:themeColor="accent3"/>
        <w:insideH w:val="single" w:sz="8" w:space="0" w:color="87C1B1" w:themeColor="accent3"/>
        <w:insideV w:val="single" w:sz="8" w:space="0" w:color="87C1B1" w:themeColor="accent3"/>
      </w:tblBorders>
    </w:tblPr>
    <w:tcPr>
      <w:shd w:val="clear" w:color="auto" w:fill="E1EFEB" w:themeFill="accent3" w:themeFillTint="3F"/>
    </w:tcPr>
    <w:tblStylePr w:type="firstRow">
      <w:rPr>
        <w:b/>
        <w:bCs/>
        <w:color w:val="005EB8" w:themeColor="text1"/>
      </w:rPr>
      <w:tblPr/>
      <w:tcPr>
        <w:shd w:val="clear" w:color="auto" w:fill="F3F9F7" w:themeFill="accent3"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E6F2EF" w:themeFill="accent3" w:themeFillTint="33"/>
      </w:tcPr>
    </w:tblStylePr>
    <w:tblStylePr w:type="band1Vert">
      <w:tblPr/>
      <w:tcPr>
        <w:shd w:val="clear" w:color="auto" w:fill="C3E0D8" w:themeFill="accent3" w:themeFillTint="7F"/>
      </w:tcPr>
    </w:tblStylePr>
    <w:tblStylePr w:type="band1Horz">
      <w:tblPr/>
      <w:tcPr>
        <w:tcBorders>
          <w:insideH w:val="single" w:sz="6" w:space="0" w:color="87C1B1" w:themeColor="accent3"/>
          <w:insideV w:val="single" w:sz="6" w:space="0" w:color="87C1B1" w:themeColor="accent3"/>
        </w:tcBorders>
        <w:shd w:val="clear" w:color="auto" w:fill="C3E0D8" w:themeFill="accent3" w:themeFillTint="7F"/>
      </w:tcPr>
    </w:tblStylePr>
    <w:tblStylePr w:type="nwCell">
      <w:tblPr/>
      <w:tcPr>
        <w:shd w:val="clear" w:color="auto" w:fill="D9D9D9"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F29559" w:themeColor="accent4"/>
        <w:left w:val="single" w:sz="8" w:space="0" w:color="F29559" w:themeColor="accent4"/>
        <w:bottom w:val="single" w:sz="8" w:space="0" w:color="F29559" w:themeColor="accent4"/>
        <w:right w:val="single" w:sz="8" w:space="0" w:color="F29559" w:themeColor="accent4"/>
        <w:insideH w:val="single" w:sz="8" w:space="0" w:color="F29559" w:themeColor="accent4"/>
        <w:insideV w:val="single" w:sz="8" w:space="0" w:color="F29559" w:themeColor="accent4"/>
      </w:tblBorders>
    </w:tblPr>
    <w:tcPr>
      <w:shd w:val="clear" w:color="auto" w:fill="FBE4D5" w:themeFill="accent4" w:themeFillTint="3F"/>
    </w:tcPr>
    <w:tblStylePr w:type="firstRow">
      <w:rPr>
        <w:b/>
        <w:bCs/>
        <w:color w:val="005EB8" w:themeColor="text1"/>
      </w:rPr>
      <w:tblPr/>
      <w:tcPr>
        <w:shd w:val="clear" w:color="auto" w:fill="FDF4EE" w:themeFill="accent4"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FCE9DD" w:themeFill="accent4" w:themeFillTint="33"/>
      </w:tcPr>
    </w:tblStylePr>
    <w:tblStylePr w:type="band1Vert">
      <w:tblPr/>
      <w:tcPr>
        <w:shd w:val="clear" w:color="auto" w:fill="F8CAAC" w:themeFill="accent4" w:themeFillTint="7F"/>
      </w:tcPr>
    </w:tblStylePr>
    <w:tblStylePr w:type="band1Horz">
      <w:tblPr/>
      <w:tcPr>
        <w:tcBorders>
          <w:insideH w:val="single" w:sz="6" w:space="0" w:color="F29559" w:themeColor="accent4"/>
          <w:insideV w:val="single" w:sz="6" w:space="0" w:color="F29559" w:themeColor="accent4"/>
        </w:tcBorders>
        <w:shd w:val="clear" w:color="auto" w:fill="F8CAAC" w:themeFill="accent4" w:themeFillTint="7F"/>
      </w:tcPr>
    </w:tblStylePr>
    <w:tblStylePr w:type="nwCell">
      <w:tblPr/>
      <w:tcPr>
        <w:shd w:val="clear" w:color="auto" w:fill="D9D9D9"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A2463" w:themeColor="accent5"/>
        <w:left w:val="single" w:sz="8" w:space="0" w:color="0A2463" w:themeColor="accent5"/>
        <w:bottom w:val="single" w:sz="8" w:space="0" w:color="0A2463" w:themeColor="accent5"/>
        <w:right w:val="single" w:sz="8" w:space="0" w:color="0A2463" w:themeColor="accent5"/>
        <w:insideH w:val="single" w:sz="8" w:space="0" w:color="0A2463" w:themeColor="accent5"/>
        <w:insideV w:val="single" w:sz="8" w:space="0" w:color="0A2463" w:themeColor="accent5"/>
      </w:tblBorders>
    </w:tblPr>
    <w:tcPr>
      <w:shd w:val="clear" w:color="auto" w:fill="A4BCF6" w:themeFill="accent5" w:themeFillTint="3F"/>
    </w:tcPr>
    <w:tblStylePr w:type="firstRow">
      <w:rPr>
        <w:b/>
        <w:bCs/>
        <w:color w:val="005EB8" w:themeColor="text1"/>
      </w:rPr>
      <w:tblPr/>
      <w:tcPr>
        <w:shd w:val="clear" w:color="auto" w:fill="DBE4FB" w:themeFill="accent5"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B6C9F7" w:themeFill="accent5" w:themeFillTint="33"/>
      </w:tcPr>
    </w:tblStylePr>
    <w:tblStylePr w:type="band1Vert">
      <w:tblPr/>
      <w:tcPr>
        <w:shd w:val="clear" w:color="auto" w:fill="4978EC" w:themeFill="accent5" w:themeFillTint="7F"/>
      </w:tcPr>
    </w:tblStylePr>
    <w:tblStylePr w:type="band1Horz">
      <w:tblPr/>
      <w:tcPr>
        <w:tcBorders>
          <w:insideH w:val="single" w:sz="6" w:space="0" w:color="0A2463" w:themeColor="accent5"/>
          <w:insideV w:val="single" w:sz="6" w:space="0" w:color="0A2463" w:themeColor="accent5"/>
        </w:tcBorders>
        <w:shd w:val="clear" w:color="auto" w:fill="4978EC" w:themeFill="accent5" w:themeFillTint="7F"/>
      </w:tcPr>
    </w:tblStylePr>
    <w:tblStylePr w:type="nwCell">
      <w:tblPr/>
      <w:tcPr>
        <w:shd w:val="clear" w:color="auto" w:fill="D9D9D9"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A4243B" w:themeColor="accent6"/>
        <w:left w:val="single" w:sz="8" w:space="0" w:color="A4243B" w:themeColor="accent6"/>
        <w:bottom w:val="single" w:sz="8" w:space="0" w:color="A4243B" w:themeColor="accent6"/>
        <w:right w:val="single" w:sz="8" w:space="0" w:color="A4243B" w:themeColor="accent6"/>
        <w:insideH w:val="single" w:sz="8" w:space="0" w:color="A4243B" w:themeColor="accent6"/>
        <w:insideV w:val="single" w:sz="8" w:space="0" w:color="A4243B" w:themeColor="accent6"/>
      </w:tblBorders>
    </w:tblPr>
    <w:tcPr>
      <w:shd w:val="clear" w:color="auto" w:fill="F1C0C8" w:themeFill="accent6" w:themeFillTint="3F"/>
    </w:tcPr>
    <w:tblStylePr w:type="firstRow">
      <w:rPr>
        <w:b/>
        <w:bCs/>
        <w:color w:val="005EB8" w:themeColor="text1"/>
      </w:rPr>
      <w:tblPr/>
      <w:tcPr>
        <w:shd w:val="clear" w:color="auto" w:fill="F9E5E9" w:themeFill="accent6" w:themeFillTint="19"/>
      </w:tcPr>
    </w:tblStylePr>
    <w:tblStylePr w:type="lastRow">
      <w:rPr>
        <w:b/>
        <w:bCs/>
        <w:color w:val="005EB8" w:themeColor="text1"/>
      </w:rPr>
      <w:tblPr/>
      <w:tcPr>
        <w:tcBorders>
          <w:top w:val="single" w:sz="12" w:space="0" w:color="005EB8" w:themeColor="text1"/>
          <w:left w:val="nil"/>
          <w:bottom w:val="nil"/>
          <w:right w:val="nil"/>
          <w:insideH w:val="nil"/>
          <w:insideV w:val="nil"/>
        </w:tcBorders>
        <w:shd w:val="clear" w:color="auto" w:fill="D9D9D9" w:themeFill="background1"/>
      </w:tcPr>
    </w:tblStylePr>
    <w:tblStylePr w:type="firstCol">
      <w:rPr>
        <w:b/>
        <w:bCs/>
        <w:color w:val="005EB8" w:themeColor="text1"/>
      </w:rPr>
      <w:tblPr/>
      <w:tcPr>
        <w:tcBorders>
          <w:top w:val="nil"/>
          <w:left w:val="nil"/>
          <w:bottom w:val="nil"/>
          <w:right w:val="nil"/>
          <w:insideH w:val="nil"/>
          <w:insideV w:val="nil"/>
        </w:tcBorders>
        <w:shd w:val="clear" w:color="auto" w:fill="D9D9D9" w:themeFill="background1"/>
      </w:tcPr>
    </w:tblStylePr>
    <w:tblStylePr w:type="lastCol">
      <w:rPr>
        <w:b w:val="0"/>
        <w:bCs w:val="0"/>
        <w:color w:val="005EB8" w:themeColor="text1"/>
      </w:rPr>
      <w:tblPr/>
      <w:tcPr>
        <w:tcBorders>
          <w:top w:val="nil"/>
          <w:left w:val="nil"/>
          <w:bottom w:val="nil"/>
          <w:right w:val="nil"/>
          <w:insideH w:val="nil"/>
          <w:insideV w:val="nil"/>
        </w:tcBorders>
        <w:shd w:val="clear" w:color="auto" w:fill="F4CCD3" w:themeFill="accent6" w:themeFillTint="33"/>
      </w:tcPr>
    </w:tblStylePr>
    <w:tblStylePr w:type="band1Vert">
      <w:tblPr/>
      <w:tcPr>
        <w:shd w:val="clear" w:color="auto" w:fill="E38091" w:themeFill="accent6" w:themeFillTint="7F"/>
      </w:tcPr>
    </w:tblStylePr>
    <w:tblStylePr w:type="band1Horz">
      <w:tblPr/>
      <w:tcPr>
        <w:tcBorders>
          <w:insideH w:val="single" w:sz="6" w:space="0" w:color="A4243B" w:themeColor="accent6"/>
          <w:insideV w:val="single" w:sz="6" w:space="0" w:color="A4243B" w:themeColor="accent6"/>
        </w:tcBorders>
        <w:shd w:val="clear" w:color="auto" w:fill="E38091" w:themeFill="accent6" w:themeFillTint="7F"/>
      </w:tcPr>
    </w:tblStylePr>
    <w:tblStylePr w:type="nwCell">
      <w:tblPr/>
      <w:tcPr>
        <w:shd w:val="clear" w:color="auto" w:fill="D9D9D9"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AED7FF" w:themeFill="text1"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005EB8" w:themeFill="text1"/>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005EB8" w:themeFill="text1"/>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005EB8" w:themeFill="text1"/>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005EB8" w:themeFill="text1"/>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5CAFFF" w:themeFill="text1"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5CAFFF"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A4BCF6" w:themeFill="accent1"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0A2463" w:themeFill="accent1"/>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0A2463" w:themeFill="accent1"/>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0A2463" w:themeFill="accent1"/>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0A2463" w:themeFill="accent1"/>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4978EC" w:themeFill="accent1"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4978EC"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AED7FF" w:themeFill="accent2"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005EB8" w:themeFill="accent2"/>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005EB8" w:themeFill="accent2"/>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005EB8" w:themeFill="accent2"/>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005EB8" w:themeFill="accent2"/>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5CAFFF" w:themeFill="accent2"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5CAFFF"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E1EFEB" w:themeFill="accent3"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87C1B1" w:themeFill="accent3"/>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87C1B1" w:themeFill="accent3"/>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87C1B1" w:themeFill="accent3"/>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87C1B1" w:themeFill="accent3"/>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C3E0D8" w:themeFill="accent3"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C3E0D8"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FBE4D5" w:themeFill="accent4"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F29559" w:themeFill="accent4"/>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F29559" w:themeFill="accent4"/>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F29559" w:themeFill="accent4"/>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F29559" w:themeFill="accent4"/>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F8CAAC" w:themeFill="accent4"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F8CAAC"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A4BCF6" w:themeFill="accent5"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0A2463" w:themeFill="accent5"/>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0A2463" w:themeFill="accent5"/>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0A2463" w:themeFill="accent5"/>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0A2463" w:themeFill="accent5"/>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4978EC" w:themeFill="accent5"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4978EC"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6" w:space="0" w:color="D9D9D9" w:themeColor="background1"/>
        <w:insideV w:val="single" w:sz="6" w:space="0" w:color="D9D9D9" w:themeColor="background1"/>
      </w:tblBorders>
    </w:tblPr>
    <w:tcPr>
      <w:shd w:val="clear" w:color="auto" w:fill="F1C0C8" w:themeFill="accent6" w:themeFillTint="3F"/>
    </w:tcPr>
    <w:tblStylePr w:type="firstRow">
      <w:rPr>
        <w:b/>
        <w:bCs/>
        <w:i w:val="0"/>
        <w:iCs w:val="0"/>
        <w:color w:val="D9D9D9" w:themeColor="background1"/>
      </w:rPr>
      <w:tblPr/>
      <w:tcPr>
        <w:tcBorders>
          <w:top w:val="single" w:sz="8" w:space="0" w:color="D9D9D9" w:themeColor="background1"/>
          <w:left w:val="single" w:sz="8" w:space="0" w:color="D9D9D9" w:themeColor="background1"/>
          <w:bottom w:val="single" w:sz="24" w:space="0" w:color="D9D9D9" w:themeColor="background1"/>
          <w:right w:val="single" w:sz="8" w:space="0" w:color="D9D9D9" w:themeColor="background1"/>
          <w:insideH w:val="nil"/>
          <w:insideV w:val="single" w:sz="8" w:space="0" w:color="D9D9D9" w:themeColor="background1"/>
        </w:tcBorders>
        <w:shd w:val="clear" w:color="auto" w:fill="A4243B" w:themeFill="accent6"/>
      </w:tcPr>
    </w:tblStylePr>
    <w:tblStylePr w:type="lastRow">
      <w:rPr>
        <w:b/>
        <w:bCs/>
        <w:i w:val="0"/>
        <w:iCs w:val="0"/>
        <w:color w:val="D9D9D9" w:themeColor="background1"/>
      </w:rPr>
      <w:tblPr/>
      <w:tcPr>
        <w:tcBorders>
          <w:top w:val="single" w:sz="24" w:space="0" w:color="D9D9D9" w:themeColor="background1"/>
          <w:left w:val="single" w:sz="8" w:space="0" w:color="D9D9D9" w:themeColor="background1"/>
          <w:bottom w:val="single" w:sz="8" w:space="0" w:color="D9D9D9" w:themeColor="background1"/>
          <w:right w:val="single" w:sz="8" w:space="0" w:color="D9D9D9" w:themeColor="background1"/>
          <w:insideH w:val="nil"/>
          <w:insideV w:val="single" w:sz="8" w:space="0" w:color="D9D9D9" w:themeColor="background1"/>
        </w:tcBorders>
        <w:shd w:val="clear" w:color="auto" w:fill="A4243B" w:themeFill="accent6"/>
      </w:tcPr>
    </w:tblStylePr>
    <w:tblStylePr w:type="firstCol">
      <w:rPr>
        <w:b/>
        <w:bCs/>
        <w:i w:val="0"/>
        <w:iCs w:val="0"/>
        <w:color w:val="D9D9D9" w:themeColor="background1"/>
      </w:rPr>
      <w:tblPr/>
      <w:tcPr>
        <w:tcBorders>
          <w:left w:val="single" w:sz="8" w:space="0" w:color="D9D9D9" w:themeColor="background1"/>
          <w:right w:val="single" w:sz="24" w:space="0" w:color="D9D9D9" w:themeColor="background1"/>
          <w:insideH w:val="nil"/>
          <w:insideV w:val="nil"/>
        </w:tcBorders>
        <w:shd w:val="clear" w:color="auto" w:fill="A4243B" w:themeFill="accent6"/>
      </w:tcPr>
    </w:tblStylePr>
    <w:tblStylePr w:type="lastCol">
      <w:rPr>
        <w:b/>
        <w:bCs/>
        <w:i w:val="0"/>
        <w:iCs w:val="0"/>
        <w:color w:val="D9D9D9" w:themeColor="background1"/>
      </w:rPr>
      <w:tblPr/>
      <w:tcPr>
        <w:tcBorders>
          <w:top w:val="nil"/>
          <w:left w:val="single" w:sz="24" w:space="0" w:color="D9D9D9" w:themeColor="background1"/>
          <w:bottom w:val="nil"/>
          <w:right w:val="nil"/>
          <w:insideH w:val="nil"/>
          <w:insideV w:val="nil"/>
        </w:tcBorders>
        <w:shd w:val="clear" w:color="auto" w:fill="A4243B" w:themeFill="accent6"/>
      </w:tcPr>
    </w:tblStylePr>
    <w:tblStylePr w:type="band1Vert">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nil"/>
          <w:insideV w:val="nil"/>
        </w:tcBorders>
        <w:shd w:val="clear" w:color="auto" w:fill="E38091" w:themeFill="accent6" w:themeFillTint="7F"/>
      </w:tcPr>
    </w:tblStylePr>
    <w:tblStylePr w:type="band1Horz">
      <w:tblPr/>
      <w:tcPr>
        <w:tcBorders>
          <w:top w:val="single" w:sz="8" w:space="0" w:color="D9D9D9" w:themeColor="background1"/>
          <w:left w:val="single" w:sz="8" w:space="0" w:color="D9D9D9" w:themeColor="background1"/>
          <w:bottom w:val="single" w:sz="8" w:space="0" w:color="D9D9D9" w:themeColor="background1"/>
          <w:right w:val="single" w:sz="8" w:space="0" w:color="D9D9D9" w:themeColor="background1"/>
          <w:insideH w:val="single" w:sz="8" w:space="0" w:color="D9D9D9" w:themeColor="background1"/>
          <w:insideV w:val="single" w:sz="8" w:space="0" w:color="D9D9D9" w:themeColor="background1"/>
        </w:tcBorders>
        <w:shd w:val="clear" w:color="auto" w:fill="E38091"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005EB8" w:themeColor="text1"/>
        <w:bottom w:val="single" w:sz="8" w:space="0" w:color="005EB8" w:themeColor="text1"/>
      </w:tblBorders>
    </w:tblPr>
    <w:tblStylePr w:type="firstRow">
      <w:rPr>
        <w:rFonts w:asciiTheme="majorHAnsi" w:eastAsiaTheme="majorEastAsia" w:hAnsiTheme="majorHAnsi" w:cstheme="majorBidi"/>
      </w:rPr>
      <w:tblPr/>
      <w:tcPr>
        <w:tcBorders>
          <w:top w:val="nil"/>
          <w:bottom w:val="single" w:sz="8" w:space="0" w:color="005EB8" w:themeColor="text1"/>
        </w:tcBorders>
      </w:tcPr>
    </w:tblStylePr>
    <w:tblStylePr w:type="lastRow">
      <w:rPr>
        <w:b/>
        <w:bCs/>
        <w:color w:val="F29559" w:themeColor="text2"/>
      </w:rPr>
      <w:tblPr/>
      <w:tcPr>
        <w:tcBorders>
          <w:top w:val="single" w:sz="8" w:space="0" w:color="005EB8" w:themeColor="text1"/>
          <w:bottom w:val="single" w:sz="8" w:space="0" w:color="005EB8" w:themeColor="text1"/>
        </w:tcBorders>
      </w:tcPr>
    </w:tblStylePr>
    <w:tblStylePr w:type="firstCol">
      <w:rPr>
        <w:b/>
        <w:bCs/>
      </w:rPr>
    </w:tblStylePr>
    <w:tblStylePr w:type="lastCol">
      <w:rPr>
        <w:b/>
        <w:bCs/>
      </w:rPr>
      <w:tblPr/>
      <w:tcPr>
        <w:tcBorders>
          <w:top w:val="single" w:sz="8" w:space="0" w:color="005EB8" w:themeColor="text1"/>
          <w:bottom w:val="single" w:sz="8" w:space="0" w:color="005EB8" w:themeColor="text1"/>
        </w:tcBorders>
      </w:tcPr>
    </w:tblStylePr>
    <w:tblStylePr w:type="band1Vert">
      <w:tblPr/>
      <w:tcPr>
        <w:shd w:val="clear" w:color="auto" w:fill="AED7FF" w:themeFill="text1" w:themeFillTint="3F"/>
      </w:tcPr>
    </w:tblStylePr>
    <w:tblStylePr w:type="band1Horz">
      <w:tblPr/>
      <w:tcPr>
        <w:shd w:val="clear" w:color="auto" w:fill="AED7FF"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0A2463" w:themeColor="accent1"/>
        <w:bottom w:val="single" w:sz="8" w:space="0" w:color="0A2463" w:themeColor="accent1"/>
      </w:tblBorders>
    </w:tblPr>
    <w:tblStylePr w:type="firstRow">
      <w:rPr>
        <w:rFonts w:asciiTheme="majorHAnsi" w:eastAsiaTheme="majorEastAsia" w:hAnsiTheme="majorHAnsi" w:cstheme="majorBidi"/>
      </w:rPr>
      <w:tblPr/>
      <w:tcPr>
        <w:tcBorders>
          <w:top w:val="nil"/>
          <w:bottom w:val="single" w:sz="8" w:space="0" w:color="0A2463" w:themeColor="accent1"/>
        </w:tcBorders>
      </w:tcPr>
    </w:tblStylePr>
    <w:tblStylePr w:type="lastRow">
      <w:rPr>
        <w:b/>
        <w:bCs/>
        <w:color w:val="F29559" w:themeColor="text2"/>
      </w:rPr>
      <w:tblPr/>
      <w:tcPr>
        <w:tcBorders>
          <w:top w:val="single" w:sz="8" w:space="0" w:color="0A2463" w:themeColor="accent1"/>
          <w:bottom w:val="single" w:sz="8" w:space="0" w:color="0A2463" w:themeColor="accent1"/>
        </w:tcBorders>
      </w:tcPr>
    </w:tblStylePr>
    <w:tblStylePr w:type="firstCol">
      <w:rPr>
        <w:b/>
        <w:bCs/>
      </w:rPr>
    </w:tblStylePr>
    <w:tblStylePr w:type="lastCol">
      <w:rPr>
        <w:b/>
        <w:bCs/>
      </w:rPr>
      <w:tblPr/>
      <w:tcPr>
        <w:tcBorders>
          <w:top w:val="single" w:sz="8" w:space="0" w:color="0A2463" w:themeColor="accent1"/>
          <w:bottom w:val="single" w:sz="8" w:space="0" w:color="0A2463" w:themeColor="accent1"/>
        </w:tcBorders>
      </w:tcPr>
    </w:tblStylePr>
    <w:tblStylePr w:type="band1Vert">
      <w:tblPr/>
      <w:tcPr>
        <w:shd w:val="clear" w:color="auto" w:fill="A4BCF6" w:themeFill="accent1" w:themeFillTint="3F"/>
      </w:tcPr>
    </w:tblStylePr>
    <w:tblStylePr w:type="band1Horz">
      <w:tblPr/>
      <w:tcPr>
        <w:shd w:val="clear" w:color="auto" w:fill="A4BCF6"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005EB8" w:themeColor="accent2"/>
        <w:bottom w:val="single" w:sz="8" w:space="0" w:color="005EB8" w:themeColor="accent2"/>
      </w:tblBorders>
    </w:tblPr>
    <w:tblStylePr w:type="firstRow">
      <w:rPr>
        <w:rFonts w:asciiTheme="majorHAnsi" w:eastAsiaTheme="majorEastAsia" w:hAnsiTheme="majorHAnsi" w:cstheme="majorBidi"/>
      </w:rPr>
      <w:tblPr/>
      <w:tcPr>
        <w:tcBorders>
          <w:top w:val="nil"/>
          <w:bottom w:val="single" w:sz="8" w:space="0" w:color="005EB8" w:themeColor="accent2"/>
        </w:tcBorders>
      </w:tcPr>
    </w:tblStylePr>
    <w:tblStylePr w:type="lastRow">
      <w:rPr>
        <w:b/>
        <w:bCs/>
        <w:color w:val="F29559" w:themeColor="text2"/>
      </w:rPr>
      <w:tblPr/>
      <w:tcPr>
        <w:tcBorders>
          <w:top w:val="single" w:sz="8" w:space="0" w:color="005EB8" w:themeColor="accent2"/>
          <w:bottom w:val="single" w:sz="8" w:space="0" w:color="005EB8" w:themeColor="accent2"/>
        </w:tcBorders>
      </w:tcPr>
    </w:tblStylePr>
    <w:tblStylePr w:type="firstCol">
      <w:rPr>
        <w:b/>
        <w:bCs/>
      </w:rPr>
    </w:tblStylePr>
    <w:tblStylePr w:type="lastCol">
      <w:rPr>
        <w:b/>
        <w:bCs/>
      </w:rPr>
      <w:tblPr/>
      <w:tcPr>
        <w:tcBorders>
          <w:top w:val="single" w:sz="8" w:space="0" w:color="005EB8" w:themeColor="accent2"/>
          <w:bottom w:val="single" w:sz="8" w:space="0" w:color="005EB8" w:themeColor="accent2"/>
        </w:tcBorders>
      </w:tcPr>
    </w:tblStylePr>
    <w:tblStylePr w:type="band1Vert">
      <w:tblPr/>
      <w:tcPr>
        <w:shd w:val="clear" w:color="auto" w:fill="AED7FF" w:themeFill="accent2" w:themeFillTint="3F"/>
      </w:tcPr>
    </w:tblStylePr>
    <w:tblStylePr w:type="band1Horz">
      <w:tblPr/>
      <w:tcPr>
        <w:shd w:val="clear" w:color="auto" w:fill="AED7FF"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87C1B1" w:themeColor="accent3"/>
        <w:bottom w:val="single" w:sz="8" w:space="0" w:color="87C1B1" w:themeColor="accent3"/>
      </w:tblBorders>
    </w:tblPr>
    <w:tblStylePr w:type="firstRow">
      <w:rPr>
        <w:rFonts w:asciiTheme="majorHAnsi" w:eastAsiaTheme="majorEastAsia" w:hAnsiTheme="majorHAnsi" w:cstheme="majorBidi"/>
      </w:rPr>
      <w:tblPr/>
      <w:tcPr>
        <w:tcBorders>
          <w:top w:val="nil"/>
          <w:bottom w:val="single" w:sz="8" w:space="0" w:color="87C1B1" w:themeColor="accent3"/>
        </w:tcBorders>
      </w:tcPr>
    </w:tblStylePr>
    <w:tblStylePr w:type="lastRow">
      <w:rPr>
        <w:b/>
        <w:bCs/>
        <w:color w:val="F29559" w:themeColor="text2"/>
      </w:rPr>
      <w:tblPr/>
      <w:tcPr>
        <w:tcBorders>
          <w:top w:val="single" w:sz="8" w:space="0" w:color="87C1B1" w:themeColor="accent3"/>
          <w:bottom w:val="single" w:sz="8" w:space="0" w:color="87C1B1" w:themeColor="accent3"/>
        </w:tcBorders>
      </w:tcPr>
    </w:tblStylePr>
    <w:tblStylePr w:type="firstCol">
      <w:rPr>
        <w:b/>
        <w:bCs/>
      </w:rPr>
    </w:tblStylePr>
    <w:tblStylePr w:type="lastCol">
      <w:rPr>
        <w:b/>
        <w:bCs/>
      </w:rPr>
      <w:tblPr/>
      <w:tcPr>
        <w:tcBorders>
          <w:top w:val="single" w:sz="8" w:space="0" w:color="87C1B1" w:themeColor="accent3"/>
          <w:bottom w:val="single" w:sz="8" w:space="0" w:color="87C1B1" w:themeColor="accent3"/>
        </w:tcBorders>
      </w:tcPr>
    </w:tblStylePr>
    <w:tblStylePr w:type="band1Vert">
      <w:tblPr/>
      <w:tcPr>
        <w:shd w:val="clear" w:color="auto" w:fill="E1EFEB" w:themeFill="accent3" w:themeFillTint="3F"/>
      </w:tcPr>
    </w:tblStylePr>
    <w:tblStylePr w:type="band1Horz">
      <w:tblPr/>
      <w:tcPr>
        <w:shd w:val="clear" w:color="auto" w:fill="E1EFEB"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F29559" w:themeColor="accent4"/>
        <w:bottom w:val="single" w:sz="8" w:space="0" w:color="F29559" w:themeColor="accent4"/>
      </w:tblBorders>
    </w:tblPr>
    <w:tblStylePr w:type="firstRow">
      <w:rPr>
        <w:rFonts w:asciiTheme="majorHAnsi" w:eastAsiaTheme="majorEastAsia" w:hAnsiTheme="majorHAnsi" w:cstheme="majorBidi"/>
      </w:rPr>
      <w:tblPr/>
      <w:tcPr>
        <w:tcBorders>
          <w:top w:val="nil"/>
          <w:bottom w:val="single" w:sz="8" w:space="0" w:color="F29559" w:themeColor="accent4"/>
        </w:tcBorders>
      </w:tcPr>
    </w:tblStylePr>
    <w:tblStylePr w:type="lastRow">
      <w:rPr>
        <w:b/>
        <w:bCs/>
        <w:color w:val="F29559" w:themeColor="text2"/>
      </w:rPr>
      <w:tblPr/>
      <w:tcPr>
        <w:tcBorders>
          <w:top w:val="single" w:sz="8" w:space="0" w:color="F29559" w:themeColor="accent4"/>
          <w:bottom w:val="single" w:sz="8" w:space="0" w:color="F29559" w:themeColor="accent4"/>
        </w:tcBorders>
      </w:tcPr>
    </w:tblStylePr>
    <w:tblStylePr w:type="firstCol">
      <w:rPr>
        <w:b/>
        <w:bCs/>
      </w:rPr>
    </w:tblStylePr>
    <w:tblStylePr w:type="lastCol">
      <w:rPr>
        <w:b/>
        <w:bCs/>
      </w:rPr>
      <w:tblPr/>
      <w:tcPr>
        <w:tcBorders>
          <w:top w:val="single" w:sz="8" w:space="0" w:color="F29559" w:themeColor="accent4"/>
          <w:bottom w:val="single" w:sz="8" w:space="0" w:color="F29559" w:themeColor="accent4"/>
        </w:tcBorders>
      </w:tcPr>
    </w:tblStylePr>
    <w:tblStylePr w:type="band1Vert">
      <w:tblPr/>
      <w:tcPr>
        <w:shd w:val="clear" w:color="auto" w:fill="FBE4D5" w:themeFill="accent4" w:themeFillTint="3F"/>
      </w:tcPr>
    </w:tblStylePr>
    <w:tblStylePr w:type="band1Horz">
      <w:tblPr/>
      <w:tcPr>
        <w:shd w:val="clear" w:color="auto" w:fill="FBE4D5"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0A2463" w:themeColor="accent5"/>
        <w:bottom w:val="single" w:sz="8" w:space="0" w:color="0A2463" w:themeColor="accent5"/>
      </w:tblBorders>
    </w:tblPr>
    <w:tblStylePr w:type="firstRow">
      <w:rPr>
        <w:rFonts w:asciiTheme="majorHAnsi" w:eastAsiaTheme="majorEastAsia" w:hAnsiTheme="majorHAnsi" w:cstheme="majorBidi"/>
      </w:rPr>
      <w:tblPr/>
      <w:tcPr>
        <w:tcBorders>
          <w:top w:val="nil"/>
          <w:bottom w:val="single" w:sz="8" w:space="0" w:color="0A2463" w:themeColor="accent5"/>
        </w:tcBorders>
      </w:tcPr>
    </w:tblStylePr>
    <w:tblStylePr w:type="lastRow">
      <w:rPr>
        <w:b/>
        <w:bCs/>
        <w:color w:val="F29559" w:themeColor="text2"/>
      </w:rPr>
      <w:tblPr/>
      <w:tcPr>
        <w:tcBorders>
          <w:top w:val="single" w:sz="8" w:space="0" w:color="0A2463" w:themeColor="accent5"/>
          <w:bottom w:val="single" w:sz="8" w:space="0" w:color="0A2463" w:themeColor="accent5"/>
        </w:tcBorders>
      </w:tcPr>
    </w:tblStylePr>
    <w:tblStylePr w:type="firstCol">
      <w:rPr>
        <w:b/>
        <w:bCs/>
      </w:rPr>
    </w:tblStylePr>
    <w:tblStylePr w:type="lastCol">
      <w:rPr>
        <w:b/>
        <w:bCs/>
      </w:rPr>
      <w:tblPr/>
      <w:tcPr>
        <w:tcBorders>
          <w:top w:val="single" w:sz="8" w:space="0" w:color="0A2463" w:themeColor="accent5"/>
          <w:bottom w:val="single" w:sz="8" w:space="0" w:color="0A2463" w:themeColor="accent5"/>
        </w:tcBorders>
      </w:tcPr>
    </w:tblStylePr>
    <w:tblStylePr w:type="band1Vert">
      <w:tblPr/>
      <w:tcPr>
        <w:shd w:val="clear" w:color="auto" w:fill="A4BCF6" w:themeFill="accent5" w:themeFillTint="3F"/>
      </w:tcPr>
    </w:tblStylePr>
    <w:tblStylePr w:type="band1Horz">
      <w:tblPr/>
      <w:tcPr>
        <w:shd w:val="clear" w:color="auto" w:fill="A4BCF6"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5EB8" w:themeColor="text1"/>
    </w:rPr>
    <w:tblPr>
      <w:tblStyleRowBandSize w:val="1"/>
      <w:tblStyleColBandSize w:val="1"/>
      <w:tblBorders>
        <w:top w:val="single" w:sz="8" w:space="0" w:color="A4243B" w:themeColor="accent6"/>
        <w:bottom w:val="single" w:sz="8" w:space="0" w:color="A4243B" w:themeColor="accent6"/>
      </w:tblBorders>
    </w:tblPr>
    <w:tblStylePr w:type="firstRow">
      <w:rPr>
        <w:rFonts w:asciiTheme="majorHAnsi" w:eastAsiaTheme="majorEastAsia" w:hAnsiTheme="majorHAnsi" w:cstheme="majorBidi"/>
      </w:rPr>
      <w:tblPr/>
      <w:tcPr>
        <w:tcBorders>
          <w:top w:val="nil"/>
          <w:bottom w:val="single" w:sz="8" w:space="0" w:color="A4243B" w:themeColor="accent6"/>
        </w:tcBorders>
      </w:tcPr>
    </w:tblStylePr>
    <w:tblStylePr w:type="lastRow">
      <w:rPr>
        <w:b/>
        <w:bCs/>
        <w:color w:val="F29559" w:themeColor="text2"/>
      </w:rPr>
      <w:tblPr/>
      <w:tcPr>
        <w:tcBorders>
          <w:top w:val="single" w:sz="8" w:space="0" w:color="A4243B" w:themeColor="accent6"/>
          <w:bottom w:val="single" w:sz="8" w:space="0" w:color="A4243B" w:themeColor="accent6"/>
        </w:tcBorders>
      </w:tcPr>
    </w:tblStylePr>
    <w:tblStylePr w:type="firstCol">
      <w:rPr>
        <w:b/>
        <w:bCs/>
      </w:rPr>
    </w:tblStylePr>
    <w:tblStylePr w:type="lastCol">
      <w:rPr>
        <w:b/>
        <w:bCs/>
      </w:rPr>
      <w:tblPr/>
      <w:tcPr>
        <w:tcBorders>
          <w:top w:val="single" w:sz="8" w:space="0" w:color="A4243B" w:themeColor="accent6"/>
          <w:bottom w:val="single" w:sz="8" w:space="0" w:color="A4243B" w:themeColor="accent6"/>
        </w:tcBorders>
      </w:tcPr>
    </w:tblStylePr>
    <w:tblStylePr w:type="band1Vert">
      <w:tblPr/>
      <w:tcPr>
        <w:shd w:val="clear" w:color="auto" w:fill="F1C0C8" w:themeFill="accent6" w:themeFillTint="3F"/>
      </w:tcPr>
    </w:tblStylePr>
    <w:tblStylePr w:type="band1Horz">
      <w:tblPr/>
      <w:tcPr>
        <w:shd w:val="clear" w:color="auto" w:fill="F1C0C8"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05EB8" w:themeColor="text1"/>
        <w:left w:val="single" w:sz="8" w:space="0" w:color="005EB8" w:themeColor="text1"/>
        <w:bottom w:val="single" w:sz="8" w:space="0" w:color="005EB8" w:themeColor="text1"/>
        <w:right w:val="single" w:sz="8" w:space="0" w:color="005EB8" w:themeColor="text1"/>
      </w:tblBorders>
    </w:tblPr>
    <w:tblStylePr w:type="firstRow">
      <w:rPr>
        <w:sz w:val="24"/>
        <w:szCs w:val="24"/>
      </w:rPr>
      <w:tblPr/>
      <w:tcPr>
        <w:tcBorders>
          <w:top w:val="nil"/>
          <w:left w:val="nil"/>
          <w:bottom w:val="single" w:sz="24" w:space="0" w:color="005EB8" w:themeColor="text1"/>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005EB8" w:themeColor="text1"/>
          <w:insideH w:val="nil"/>
          <w:insideV w:val="nil"/>
        </w:tcBorders>
        <w:shd w:val="clear" w:color="auto" w:fill="D9D9D9" w:themeFill="background1"/>
      </w:tcPr>
    </w:tblStylePr>
    <w:tblStylePr w:type="lastCol">
      <w:tblPr/>
      <w:tcPr>
        <w:tcBorders>
          <w:top w:val="nil"/>
          <w:left w:val="single" w:sz="8" w:space="0" w:color="005EB8" w:themeColor="text1"/>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AED7FF" w:themeFill="text1" w:themeFillTint="3F"/>
      </w:tcPr>
    </w:tblStylePr>
    <w:tblStylePr w:type="band1Horz">
      <w:tblPr/>
      <w:tcPr>
        <w:tcBorders>
          <w:top w:val="nil"/>
          <w:bottom w:val="nil"/>
          <w:insideH w:val="nil"/>
          <w:insideV w:val="nil"/>
        </w:tcBorders>
        <w:shd w:val="clear" w:color="auto" w:fill="AED7FF" w:themeFill="text1"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A2463" w:themeColor="accent1"/>
        <w:left w:val="single" w:sz="8" w:space="0" w:color="0A2463" w:themeColor="accent1"/>
        <w:bottom w:val="single" w:sz="8" w:space="0" w:color="0A2463" w:themeColor="accent1"/>
        <w:right w:val="single" w:sz="8" w:space="0" w:color="0A2463" w:themeColor="accent1"/>
      </w:tblBorders>
    </w:tblPr>
    <w:tblStylePr w:type="firstRow">
      <w:rPr>
        <w:sz w:val="24"/>
        <w:szCs w:val="24"/>
      </w:rPr>
      <w:tblPr/>
      <w:tcPr>
        <w:tcBorders>
          <w:top w:val="nil"/>
          <w:left w:val="nil"/>
          <w:bottom w:val="single" w:sz="24" w:space="0" w:color="0A2463" w:themeColor="accent1"/>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0A2463" w:themeColor="accent1"/>
          <w:insideH w:val="nil"/>
          <w:insideV w:val="nil"/>
        </w:tcBorders>
        <w:shd w:val="clear" w:color="auto" w:fill="D9D9D9" w:themeFill="background1"/>
      </w:tcPr>
    </w:tblStylePr>
    <w:tblStylePr w:type="lastCol">
      <w:tblPr/>
      <w:tcPr>
        <w:tcBorders>
          <w:top w:val="nil"/>
          <w:left w:val="single" w:sz="8" w:space="0" w:color="0A2463" w:themeColor="accent1"/>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A4BCF6" w:themeFill="accent1" w:themeFillTint="3F"/>
      </w:tcPr>
    </w:tblStylePr>
    <w:tblStylePr w:type="band1Horz">
      <w:tblPr/>
      <w:tcPr>
        <w:tcBorders>
          <w:top w:val="nil"/>
          <w:bottom w:val="nil"/>
          <w:insideH w:val="nil"/>
          <w:insideV w:val="nil"/>
        </w:tcBorders>
        <w:shd w:val="clear" w:color="auto" w:fill="A4BCF6" w:themeFill="accent1"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05EB8" w:themeColor="accent2"/>
        <w:left w:val="single" w:sz="8" w:space="0" w:color="005EB8" w:themeColor="accent2"/>
        <w:bottom w:val="single" w:sz="8" w:space="0" w:color="005EB8" w:themeColor="accent2"/>
        <w:right w:val="single" w:sz="8" w:space="0" w:color="005EB8" w:themeColor="accent2"/>
      </w:tblBorders>
    </w:tblPr>
    <w:tblStylePr w:type="firstRow">
      <w:rPr>
        <w:sz w:val="24"/>
        <w:szCs w:val="24"/>
      </w:rPr>
      <w:tblPr/>
      <w:tcPr>
        <w:tcBorders>
          <w:top w:val="nil"/>
          <w:left w:val="nil"/>
          <w:bottom w:val="single" w:sz="24" w:space="0" w:color="005EB8" w:themeColor="accent2"/>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005EB8" w:themeColor="accent2"/>
          <w:insideH w:val="nil"/>
          <w:insideV w:val="nil"/>
        </w:tcBorders>
        <w:shd w:val="clear" w:color="auto" w:fill="D9D9D9" w:themeFill="background1"/>
      </w:tcPr>
    </w:tblStylePr>
    <w:tblStylePr w:type="lastCol">
      <w:tblPr/>
      <w:tcPr>
        <w:tcBorders>
          <w:top w:val="nil"/>
          <w:left w:val="single" w:sz="8" w:space="0" w:color="005EB8" w:themeColor="accent2"/>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AED7FF" w:themeFill="accent2" w:themeFillTint="3F"/>
      </w:tcPr>
    </w:tblStylePr>
    <w:tblStylePr w:type="band1Horz">
      <w:tblPr/>
      <w:tcPr>
        <w:tcBorders>
          <w:top w:val="nil"/>
          <w:bottom w:val="nil"/>
          <w:insideH w:val="nil"/>
          <w:insideV w:val="nil"/>
        </w:tcBorders>
        <w:shd w:val="clear" w:color="auto" w:fill="AED7FF" w:themeFill="accent2"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87C1B1" w:themeColor="accent3"/>
        <w:left w:val="single" w:sz="8" w:space="0" w:color="87C1B1" w:themeColor="accent3"/>
        <w:bottom w:val="single" w:sz="8" w:space="0" w:color="87C1B1" w:themeColor="accent3"/>
        <w:right w:val="single" w:sz="8" w:space="0" w:color="87C1B1" w:themeColor="accent3"/>
      </w:tblBorders>
    </w:tblPr>
    <w:tblStylePr w:type="firstRow">
      <w:rPr>
        <w:sz w:val="24"/>
        <w:szCs w:val="24"/>
      </w:rPr>
      <w:tblPr/>
      <w:tcPr>
        <w:tcBorders>
          <w:top w:val="nil"/>
          <w:left w:val="nil"/>
          <w:bottom w:val="single" w:sz="24" w:space="0" w:color="87C1B1" w:themeColor="accent3"/>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87C1B1" w:themeColor="accent3"/>
          <w:insideH w:val="nil"/>
          <w:insideV w:val="nil"/>
        </w:tcBorders>
        <w:shd w:val="clear" w:color="auto" w:fill="D9D9D9" w:themeFill="background1"/>
      </w:tcPr>
    </w:tblStylePr>
    <w:tblStylePr w:type="lastCol">
      <w:tblPr/>
      <w:tcPr>
        <w:tcBorders>
          <w:top w:val="nil"/>
          <w:left w:val="single" w:sz="8" w:space="0" w:color="87C1B1" w:themeColor="accent3"/>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E1EFEB" w:themeFill="accent3" w:themeFillTint="3F"/>
      </w:tcPr>
    </w:tblStylePr>
    <w:tblStylePr w:type="band1Horz">
      <w:tblPr/>
      <w:tcPr>
        <w:tcBorders>
          <w:top w:val="nil"/>
          <w:bottom w:val="nil"/>
          <w:insideH w:val="nil"/>
          <w:insideV w:val="nil"/>
        </w:tcBorders>
        <w:shd w:val="clear" w:color="auto" w:fill="E1EFEB" w:themeFill="accent3"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F29559" w:themeColor="accent4"/>
        <w:left w:val="single" w:sz="8" w:space="0" w:color="F29559" w:themeColor="accent4"/>
        <w:bottom w:val="single" w:sz="8" w:space="0" w:color="F29559" w:themeColor="accent4"/>
        <w:right w:val="single" w:sz="8" w:space="0" w:color="F29559" w:themeColor="accent4"/>
      </w:tblBorders>
    </w:tblPr>
    <w:tblStylePr w:type="firstRow">
      <w:rPr>
        <w:sz w:val="24"/>
        <w:szCs w:val="24"/>
      </w:rPr>
      <w:tblPr/>
      <w:tcPr>
        <w:tcBorders>
          <w:top w:val="nil"/>
          <w:left w:val="nil"/>
          <w:bottom w:val="single" w:sz="24" w:space="0" w:color="F29559" w:themeColor="accent4"/>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F29559" w:themeColor="accent4"/>
          <w:insideH w:val="nil"/>
          <w:insideV w:val="nil"/>
        </w:tcBorders>
        <w:shd w:val="clear" w:color="auto" w:fill="D9D9D9" w:themeFill="background1"/>
      </w:tcPr>
    </w:tblStylePr>
    <w:tblStylePr w:type="lastCol">
      <w:tblPr/>
      <w:tcPr>
        <w:tcBorders>
          <w:top w:val="nil"/>
          <w:left w:val="single" w:sz="8" w:space="0" w:color="F29559" w:themeColor="accent4"/>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FBE4D5" w:themeFill="accent4" w:themeFillTint="3F"/>
      </w:tcPr>
    </w:tblStylePr>
    <w:tblStylePr w:type="band1Horz">
      <w:tblPr/>
      <w:tcPr>
        <w:tcBorders>
          <w:top w:val="nil"/>
          <w:bottom w:val="nil"/>
          <w:insideH w:val="nil"/>
          <w:insideV w:val="nil"/>
        </w:tcBorders>
        <w:shd w:val="clear" w:color="auto" w:fill="FBE4D5" w:themeFill="accent4"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0A2463" w:themeColor="accent5"/>
        <w:left w:val="single" w:sz="8" w:space="0" w:color="0A2463" w:themeColor="accent5"/>
        <w:bottom w:val="single" w:sz="8" w:space="0" w:color="0A2463" w:themeColor="accent5"/>
        <w:right w:val="single" w:sz="8" w:space="0" w:color="0A2463" w:themeColor="accent5"/>
      </w:tblBorders>
    </w:tblPr>
    <w:tblStylePr w:type="firstRow">
      <w:rPr>
        <w:sz w:val="24"/>
        <w:szCs w:val="24"/>
      </w:rPr>
      <w:tblPr/>
      <w:tcPr>
        <w:tcBorders>
          <w:top w:val="nil"/>
          <w:left w:val="nil"/>
          <w:bottom w:val="single" w:sz="24" w:space="0" w:color="0A2463" w:themeColor="accent5"/>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0A2463" w:themeColor="accent5"/>
          <w:insideH w:val="nil"/>
          <w:insideV w:val="nil"/>
        </w:tcBorders>
        <w:shd w:val="clear" w:color="auto" w:fill="D9D9D9" w:themeFill="background1"/>
      </w:tcPr>
    </w:tblStylePr>
    <w:tblStylePr w:type="lastCol">
      <w:tblPr/>
      <w:tcPr>
        <w:tcBorders>
          <w:top w:val="nil"/>
          <w:left w:val="single" w:sz="8" w:space="0" w:color="0A2463" w:themeColor="accent5"/>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A4BCF6" w:themeFill="accent5" w:themeFillTint="3F"/>
      </w:tcPr>
    </w:tblStylePr>
    <w:tblStylePr w:type="band1Horz">
      <w:tblPr/>
      <w:tcPr>
        <w:tcBorders>
          <w:top w:val="nil"/>
          <w:bottom w:val="nil"/>
          <w:insideH w:val="nil"/>
          <w:insideV w:val="nil"/>
        </w:tcBorders>
        <w:shd w:val="clear" w:color="auto" w:fill="A4BCF6" w:themeFill="accent5"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5EB8" w:themeColor="text1"/>
    </w:rPr>
    <w:tblPr>
      <w:tblStyleRowBandSize w:val="1"/>
      <w:tblStyleColBandSize w:val="1"/>
      <w:tblBorders>
        <w:top w:val="single" w:sz="8" w:space="0" w:color="A4243B" w:themeColor="accent6"/>
        <w:left w:val="single" w:sz="8" w:space="0" w:color="A4243B" w:themeColor="accent6"/>
        <w:bottom w:val="single" w:sz="8" w:space="0" w:color="A4243B" w:themeColor="accent6"/>
        <w:right w:val="single" w:sz="8" w:space="0" w:color="A4243B" w:themeColor="accent6"/>
      </w:tblBorders>
    </w:tblPr>
    <w:tblStylePr w:type="firstRow">
      <w:rPr>
        <w:sz w:val="24"/>
        <w:szCs w:val="24"/>
      </w:rPr>
      <w:tblPr/>
      <w:tcPr>
        <w:tcBorders>
          <w:top w:val="nil"/>
          <w:left w:val="nil"/>
          <w:bottom w:val="single" w:sz="24" w:space="0" w:color="A4243B" w:themeColor="accent6"/>
          <w:right w:val="nil"/>
          <w:insideH w:val="nil"/>
          <w:insideV w:val="nil"/>
        </w:tcBorders>
        <w:shd w:val="clear" w:color="auto" w:fill="D9D9D9" w:themeFill="background1"/>
      </w:tcPr>
    </w:tblStylePr>
    <w:tblStylePr w:type="lastRow">
      <w:tblPr/>
      <w:tcPr>
        <w:tcBorders>
          <w:top w:val="nil"/>
          <w:left w:val="nil"/>
          <w:bottom w:val="nil"/>
          <w:right w:val="nil"/>
          <w:insideH w:val="nil"/>
          <w:insideV w:val="nil"/>
        </w:tcBorders>
        <w:shd w:val="clear" w:color="auto" w:fill="D9D9D9" w:themeFill="background1"/>
      </w:tcPr>
    </w:tblStylePr>
    <w:tblStylePr w:type="firstCol">
      <w:tblPr/>
      <w:tcPr>
        <w:tcBorders>
          <w:top w:val="nil"/>
          <w:left w:val="nil"/>
          <w:bottom w:val="nil"/>
          <w:right w:val="single" w:sz="8" w:space="0" w:color="A4243B" w:themeColor="accent6"/>
          <w:insideH w:val="nil"/>
          <w:insideV w:val="nil"/>
        </w:tcBorders>
        <w:shd w:val="clear" w:color="auto" w:fill="D9D9D9" w:themeFill="background1"/>
      </w:tcPr>
    </w:tblStylePr>
    <w:tblStylePr w:type="lastCol">
      <w:tblPr/>
      <w:tcPr>
        <w:tcBorders>
          <w:top w:val="nil"/>
          <w:left w:val="single" w:sz="8" w:space="0" w:color="A4243B" w:themeColor="accent6"/>
          <w:bottom w:val="nil"/>
          <w:right w:val="nil"/>
          <w:insideH w:val="nil"/>
          <w:insideV w:val="nil"/>
        </w:tcBorders>
        <w:shd w:val="clear" w:color="auto" w:fill="D9D9D9" w:themeFill="background1"/>
      </w:tcPr>
    </w:tblStylePr>
    <w:tblStylePr w:type="band1Vert">
      <w:tblPr/>
      <w:tcPr>
        <w:tcBorders>
          <w:left w:val="nil"/>
          <w:right w:val="nil"/>
          <w:insideH w:val="nil"/>
          <w:insideV w:val="nil"/>
        </w:tcBorders>
        <w:shd w:val="clear" w:color="auto" w:fill="F1C0C8" w:themeFill="accent6" w:themeFillTint="3F"/>
      </w:tcPr>
    </w:tblStylePr>
    <w:tblStylePr w:type="band1Horz">
      <w:tblPr/>
      <w:tcPr>
        <w:tcBorders>
          <w:top w:val="nil"/>
          <w:bottom w:val="nil"/>
          <w:insideH w:val="nil"/>
          <w:insideV w:val="nil"/>
        </w:tcBorders>
        <w:shd w:val="clear" w:color="auto" w:fill="F1C0C8" w:themeFill="accent6" w:themeFillTint="3F"/>
      </w:tcPr>
    </w:tblStylePr>
    <w:tblStylePr w:type="nwCell">
      <w:tblPr/>
      <w:tcPr>
        <w:shd w:val="clear" w:color="auto" w:fill="D9D9D9"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Borders>
        <w:top w:val="single" w:sz="8" w:space="0" w:color="0A87FF" w:themeColor="text1" w:themeTint="BF"/>
        <w:left w:val="single" w:sz="8" w:space="0" w:color="0A87FF" w:themeColor="text1" w:themeTint="BF"/>
        <w:bottom w:val="single" w:sz="8" w:space="0" w:color="0A87FF" w:themeColor="text1" w:themeTint="BF"/>
        <w:right w:val="single" w:sz="8" w:space="0" w:color="0A87FF" w:themeColor="text1" w:themeTint="BF"/>
        <w:insideH w:val="single" w:sz="8" w:space="0" w:color="0A87FF" w:themeColor="text1" w:themeTint="BF"/>
      </w:tblBorders>
    </w:tblPr>
    <w:tblStylePr w:type="firstRow">
      <w:pPr>
        <w:spacing w:before="0" w:after="0" w:line="240" w:lineRule="auto"/>
      </w:pPr>
      <w:rPr>
        <w:b/>
        <w:bCs/>
        <w:color w:val="D9D9D9" w:themeColor="background1"/>
      </w:rPr>
      <w:tblPr/>
      <w:tcPr>
        <w:tcBorders>
          <w:top w:val="single" w:sz="8" w:space="0" w:color="0A87FF" w:themeColor="text1" w:themeTint="BF"/>
          <w:left w:val="single" w:sz="8" w:space="0" w:color="0A87FF" w:themeColor="text1" w:themeTint="BF"/>
          <w:bottom w:val="single" w:sz="8" w:space="0" w:color="0A87FF" w:themeColor="text1" w:themeTint="BF"/>
          <w:right w:val="single" w:sz="8" w:space="0" w:color="0A87FF" w:themeColor="text1" w:themeTint="BF"/>
          <w:insideH w:val="nil"/>
          <w:insideV w:val="nil"/>
        </w:tcBorders>
        <w:shd w:val="clear" w:color="auto" w:fill="005EB8" w:themeFill="text1"/>
      </w:tcPr>
    </w:tblStylePr>
    <w:tblStylePr w:type="lastRow">
      <w:pPr>
        <w:spacing w:before="0" w:after="0" w:line="240" w:lineRule="auto"/>
      </w:pPr>
      <w:rPr>
        <w:b/>
        <w:bCs/>
      </w:rPr>
      <w:tblPr/>
      <w:tcPr>
        <w:tcBorders>
          <w:top w:val="double" w:sz="6" w:space="0" w:color="0A87FF" w:themeColor="text1" w:themeTint="BF"/>
          <w:left w:val="single" w:sz="8" w:space="0" w:color="0A87FF" w:themeColor="text1" w:themeTint="BF"/>
          <w:bottom w:val="single" w:sz="8" w:space="0" w:color="0A87FF" w:themeColor="text1" w:themeTint="BF"/>
          <w:right w:val="single" w:sz="8" w:space="0" w:color="0A87FF" w:themeColor="text1" w:themeTint="BF"/>
          <w:insideH w:val="nil"/>
          <w:insideV w:val="nil"/>
        </w:tcBorders>
      </w:tcPr>
    </w:tblStylePr>
    <w:tblStylePr w:type="firstCol">
      <w:rPr>
        <w:b/>
        <w:bCs/>
      </w:rPr>
    </w:tblStylePr>
    <w:tblStylePr w:type="lastCol">
      <w:rPr>
        <w:b/>
        <w:bCs/>
      </w:rPr>
    </w:tblStylePr>
    <w:tblStylePr w:type="band1Vert">
      <w:tblPr/>
      <w:tcPr>
        <w:shd w:val="clear" w:color="auto" w:fill="AED7FF" w:themeFill="text1" w:themeFillTint="3F"/>
      </w:tcPr>
    </w:tblStylePr>
    <w:tblStylePr w:type="band1Horz">
      <w:tblPr/>
      <w:tcPr>
        <w:tcBorders>
          <w:insideH w:val="nil"/>
          <w:insideV w:val="nil"/>
        </w:tcBorders>
        <w:shd w:val="clear" w:color="auto" w:fill="AED7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Borders>
        <w:top w:val="single" w:sz="8" w:space="0" w:color="1344BE" w:themeColor="accent1" w:themeTint="BF"/>
        <w:left w:val="single" w:sz="8" w:space="0" w:color="1344BE" w:themeColor="accent1" w:themeTint="BF"/>
        <w:bottom w:val="single" w:sz="8" w:space="0" w:color="1344BE" w:themeColor="accent1" w:themeTint="BF"/>
        <w:right w:val="single" w:sz="8" w:space="0" w:color="1344BE" w:themeColor="accent1" w:themeTint="BF"/>
        <w:insideH w:val="single" w:sz="8" w:space="0" w:color="1344BE" w:themeColor="accent1" w:themeTint="BF"/>
      </w:tblBorders>
    </w:tblPr>
    <w:tblStylePr w:type="firstRow">
      <w:pPr>
        <w:spacing w:before="0" w:after="0" w:line="240" w:lineRule="auto"/>
      </w:pPr>
      <w:rPr>
        <w:b/>
        <w:bCs/>
        <w:color w:val="D9D9D9" w:themeColor="background1"/>
      </w:rPr>
      <w:tblPr/>
      <w:tcPr>
        <w:tcBorders>
          <w:top w:val="single" w:sz="8" w:space="0" w:color="1344BE" w:themeColor="accent1" w:themeTint="BF"/>
          <w:left w:val="single" w:sz="8" w:space="0" w:color="1344BE" w:themeColor="accent1" w:themeTint="BF"/>
          <w:bottom w:val="single" w:sz="8" w:space="0" w:color="1344BE" w:themeColor="accent1" w:themeTint="BF"/>
          <w:right w:val="single" w:sz="8" w:space="0" w:color="1344BE" w:themeColor="accent1" w:themeTint="BF"/>
          <w:insideH w:val="nil"/>
          <w:insideV w:val="nil"/>
        </w:tcBorders>
        <w:shd w:val="clear" w:color="auto" w:fill="0A2463" w:themeFill="accent1"/>
      </w:tcPr>
    </w:tblStylePr>
    <w:tblStylePr w:type="lastRow">
      <w:pPr>
        <w:spacing w:before="0" w:after="0" w:line="240" w:lineRule="auto"/>
      </w:pPr>
      <w:rPr>
        <w:b/>
        <w:bCs/>
      </w:rPr>
      <w:tblPr/>
      <w:tcPr>
        <w:tcBorders>
          <w:top w:val="double" w:sz="6" w:space="0" w:color="1344BE" w:themeColor="accent1" w:themeTint="BF"/>
          <w:left w:val="single" w:sz="8" w:space="0" w:color="1344BE" w:themeColor="accent1" w:themeTint="BF"/>
          <w:bottom w:val="single" w:sz="8" w:space="0" w:color="1344BE" w:themeColor="accent1" w:themeTint="BF"/>
          <w:right w:val="single" w:sz="8" w:space="0" w:color="1344B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4BCF6" w:themeFill="accent1" w:themeFillTint="3F"/>
      </w:tcPr>
    </w:tblStylePr>
    <w:tblStylePr w:type="band1Horz">
      <w:tblPr/>
      <w:tcPr>
        <w:tcBorders>
          <w:insideH w:val="nil"/>
          <w:insideV w:val="nil"/>
        </w:tcBorders>
        <w:shd w:val="clear" w:color="auto" w:fill="A4BC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Borders>
        <w:top w:val="single" w:sz="8" w:space="0" w:color="0A87FF" w:themeColor="accent2" w:themeTint="BF"/>
        <w:left w:val="single" w:sz="8" w:space="0" w:color="0A87FF" w:themeColor="accent2" w:themeTint="BF"/>
        <w:bottom w:val="single" w:sz="8" w:space="0" w:color="0A87FF" w:themeColor="accent2" w:themeTint="BF"/>
        <w:right w:val="single" w:sz="8" w:space="0" w:color="0A87FF" w:themeColor="accent2" w:themeTint="BF"/>
        <w:insideH w:val="single" w:sz="8" w:space="0" w:color="0A87FF" w:themeColor="accent2" w:themeTint="BF"/>
      </w:tblBorders>
    </w:tblPr>
    <w:tblStylePr w:type="firstRow">
      <w:pPr>
        <w:spacing w:before="0" w:after="0" w:line="240" w:lineRule="auto"/>
      </w:pPr>
      <w:rPr>
        <w:b/>
        <w:bCs/>
        <w:color w:val="D9D9D9" w:themeColor="background1"/>
      </w:rPr>
      <w:tblPr/>
      <w:tcPr>
        <w:tcBorders>
          <w:top w:val="single" w:sz="8" w:space="0" w:color="0A87FF" w:themeColor="accent2" w:themeTint="BF"/>
          <w:left w:val="single" w:sz="8" w:space="0" w:color="0A87FF" w:themeColor="accent2" w:themeTint="BF"/>
          <w:bottom w:val="single" w:sz="8" w:space="0" w:color="0A87FF" w:themeColor="accent2" w:themeTint="BF"/>
          <w:right w:val="single" w:sz="8" w:space="0" w:color="0A87FF" w:themeColor="accent2" w:themeTint="BF"/>
          <w:insideH w:val="nil"/>
          <w:insideV w:val="nil"/>
        </w:tcBorders>
        <w:shd w:val="clear" w:color="auto" w:fill="005EB8" w:themeFill="accent2"/>
      </w:tcPr>
    </w:tblStylePr>
    <w:tblStylePr w:type="lastRow">
      <w:pPr>
        <w:spacing w:before="0" w:after="0" w:line="240" w:lineRule="auto"/>
      </w:pPr>
      <w:rPr>
        <w:b/>
        <w:bCs/>
      </w:rPr>
      <w:tblPr/>
      <w:tcPr>
        <w:tcBorders>
          <w:top w:val="double" w:sz="6" w:space="0" w:color="0A87FF" w:themeColor="accent2" w:themeTint="BF"/>
          <w:left w:val="single" w:sz="8" w:space="0" w:color="0A87FF" w:themeColor="accent2" w:themeTint="BF"/>
          <w:bottom w:val="single" w:sz="8" w:space="0" w:color="0A87FF" w:themeColor="accent2" w:themeTint="BF"/>
          <w:right w:val="single" w:sz="8" w:space="0" w:color="0A8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2" w:themeFillTint="3F"/>
      </w:tcPr>
    </w:tblStylePr>
    <w:tblStylePr w:type="band1Horz">
      <w:tblPr/>
      <w:tcPr>
        <w:tcBorders>
          <w:insideH w:val="nil"/>
          <w:insideV w:val="nil"/>
        </w:tcBorders>
        <w:shd w:val="clear" w:color="auto" w:fill="AED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Borders>
        <w:top w:val="single" w:sz="8" w:space="0" w:color="A5D0C4" w:themeColor="accent3" w:themeTint="BF"/>
        <w:left w:val="single" w:sz="8" w:space="0" w:color="A5D0C4" w:themeColor="accent3" w:themeTint="BF"/>
        <w:bottom w:val="single" w:sz="8" w:space="0" w:color="A5D0C4" w:themeColor="accent3" w:themeTint="BF"/>
        <w:right w:val="single" w:sz="8" w:space="0" w:color="A5D0C4" w:themeColor="accent3" w:themeTint="BF"/>
        <w:insideH w:val="single" w:sz="8" w:space="0" w:color="A5D0C4" w:themeColor="accent3" w:themeTint="BF"/>
      </w:tblBorders>
    </w:tblPr>
    <w:tblStylePr w:type="firstRow">
      <w:pPr>
        <w:spacing w:before="0" w:after="0" w:line="240" w:lineRule="auto"/>
      </w:pPr>
      <w:rPr>
        <w:b/>
        <w:bCs/>
        <w:color w:val="D9D9D9" w:themeColor="background1"/>
      </w:rPr>
      <w:tblPr/>
      <w:tcPr>
        <w:tcBorders>
          <w:top w:val="single" w:sz="8" w:space="0" w:color="A5D0C4" w:themeColor="accent3" w:themeTint="BF"/>
          <w:left w:val="single" w:sz="8" w:space="0" w:color="A5D0C4" w:themeColor="accent3" w:themeTint="BF"/>
          <w:bottom w:val="single" w:sz="8" w:space="0" w:color="A5D0C4" w:themeColor="accent3" w:themeTint="BF"/>
          <w:right w:val="single" w:sz="8" w:space="0" w:color="A5D0C4" w:themeColor="accent3" w:themeTint="BF"/>
          <w:insideH w:val="nil"/>
          <w:insideV w:val="nil"/>
        </w:tcBorders>
        <w:shd w:val="clear" w:color="auto" w:fill="87C1B1" w:themeFill="accent3"/>
      </w:tcPr>
    </w:tblStylePr>
    <w:tblStylePr w:type="lastRow">
      <w:pPr>
        <w:spacing w:before="0" w:after="0" w:line="240" w:lineRule="auto"/>
      </w:pPr>
      <w:rPr>
        <w:b/>
        <w:bCs/>
      </w:rPr>
      <w:tblPr/>
      <w:tcPr>
        <w:tcBorders>
          <w:top w:val="double" w:sz="6" w:space="0" w:color="A5D0C4" w:themeColor="accent3" w:themeTint="BF"/>
          <w:left w:val="single" w:sz="8" w:space="0" w:color="A5D0C4" w:themeColor="accent3" w:themeTint="BF"/>
          <w:bottom w:val="single" w:sz="8" w:space="0" w:color="A5D0C4" w:themeColor="accent3" w:themeTint="BF"/>
          <w:right w:val="single" w:sz="8" w:space="0" w:color="A5D0C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FEB" w:themeFill="accent3" w:themeFillTint="3F"/>
      </w:tcPr>
    </w:tblStylePr>
    <w:tblStylePr w:type="band1Horz">
      <w:tblPr/>
      <w:tcPr>
        <w:tcBorders>
          <w:insideH w:val="nil"/>
          <w:insideV w:val="nil"/>
        </w:tcBorders>
        <w:shd w:val="clear" w:color="auto" w:fill="E1EF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Borders>
        <w:top w:val="single" w:sz="8" w:space="0" w:color="F5AF82" w:themeColor="accent4" w:themeTint="BF"/>
        <w:left w:val="single" w:sz="8" w:space="0" w:color="F5AF82" w:themeColor="accent4" w:themeTint="BF"/>
        <w:bottom w:val="single" w:sz="8" w:space="0" w:color="F5AF82" w:themeColor="accent4" w:themeTint="BF"/>
        <w:right w:val="single" w:sz="8" w:space="0" w:color="F5AF82" w:themeColor="accent4" w:themeTint="BF"/>
        <w:insideH w:val="single" w:sz="8" w:space="0" w:color="F5AF82" w:themeColor="accent4" w:themeTint="BF"/>
      </w:tblBorders>
    </w:tblPr>
    <w:tblStylePr w:type="firstRow">
      <w:pPr>
        <w:spacing w:before="0" w:after="0" w:line="240" w:lineRule="auto"/>
      </w:pPr>
      <w:rPr>
        <w:b/>
        <w:bCs/>
        <w:color w:val="D9D9D9" w:themeColor="background1"/>
      </w:rPr>
      <w:tblPr/>
      <w:tcPr>
        <w:tcBorders>
          <w:top w:val="single" w:sz="8" w:space="0" w:color="F5AF82" w:themeColor="accent4" w:themeTint="BF"/>
          <w:left w:val="single" w:sz="8" w:space="0" w:color="F5AF82" w:themeColor="accent4" w:themeTint="BF"/>
          <w:bottom w:val="single" w:sz="8" w:space="0" w:color="F5AF82" w:themeColor="accent4" w:themeTint="BF"/>
          <w:right w:val="single" w:sz="8" w:space="0" w:color="F5AF82" w:themeColor="accent4" w:themeTint="BF"/>
          <w:insideH w:val="nil"/>
          <w:insideV w:val="nil"/>
        </w:tcBorders>
        <w:shd w:val="clear" w:color="auto" w:fill="F29559" w:themeFill="accent4"/>
      </w:tcPr>
    </w:tblStylePr>
    <w:tblStylePr w:type="lastRow">
      <w:pPr>
        <w:spacing w:before="0" w:after="0" w:line="240" w:lineRule="auto"/>
      </w:pPr>
      <w:rPr>
        <w:b/>
        <w:bCs/>
      </w:rPr>
      <w:tblPr/>
      <w:tcPr>
        <w:tcBorders>
          <w:top w:val="double" w:sz="6" w:space="0" w:color="F5AF82" w:themeColor="accent4" w:themeTint="BF"/>
          <w:left w:val="single" w:sz="8" w:space="0" w:color="F5AF82" w:themeColor="accent4" w:themeTint="BF"/>
          <w:bottom w:val="single" w:sz="8" w:space="0" w:color="F5AF82" w:themeColor="accent4" w:themeTint="BF"/>
          <w:right w:val="single" w:sz="8" w:space="0" w:color="F5AF8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4D5" w:themeFill="accent4" w:themeFillTint="3F"/>
      </w:tcPr>
    </w:tblStylePr>
    <w:tblStylePr w:type="band1Horz">
      <w:tblPr/>
      <w:tcPr>
        <w:tcBorders>
          <w:insideH w:val="nil"/>
          <w:insideV w:val="nil"/>
        </w:tcBorders>
        <w:shd w:val="clear" w:color="auto" w:fill="FBE4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Borders>
        <w:top w:val="single" w:sz="8" w:space="0" w:color="1344BE" w:themeColor="accent5" w:themeTint="BF"/>
        <w:left w:val="single" w:sz="8" w:space="0" w:color="1344BE" w:themeColor="accent5" w:themeTint="BF"/>
        <w:bottom w:val="single" w:sz="8" w:space="0" w:color="1344BE" w:themeColor="accent5" w:themeTint="BF"/>
        <w:right w:val="single" w:sz="8" w:space="0" w:color="1344BE" w:themeColor="accent5" w:themeTint="BF"/>
        <w:insideH w:val="single" w:sz="8" w:space="0" w:color="1344BE" w:themeColor="accent5" w:themeTint="BF"/>
      </w:tblBorders>
    </w:tblPr>
    <w:tblStylePr w:type="firstRow">
      <w:pPr>
        <w:spacing w:before="0" w:after="0" w:line="240" w:lineRule="auto"/>
      </w:pPr>
      <w:rPr>
        <w:b/>
        <w:bCs/>
        <w:color w:val="D9D9D9" w:themeColor="background1"/>
      </w:rPr>
      <w:tblPr/>
      <w:tcPr>
        <w:tcBorders>
          <w:top w:val="single" w:sz="8" w:space="0" w:color="1344BE" w:themeColor="accent5" w:themeTint="BF"/>
          <w:left w:val="single" w:sz="8" w:space="0" w:color="1344BE" w:themeColor="accent5" w:themeTint="BF"/>
          <w:bottom w:val="single" w:sz="8" w:space="0" w:color="1344BE" w:themeColor="accent5" w:themeTint="BF"/>
          <w:right w:val="single" w:sz="8" w:space="0" w:color="1344BE" w:themeColor="accent5" w:themeTint="BF"/>
          <w:insideH w:val="nil"/>
          <w:insideV w:val="nil"/>
        </w:tcBorders>
        <w:shd w:val="clear" w:color="auto" w:fill="0A2463" w:themeFill="accent5"/>
      </w:tcPr>
    </w:tblStylePr>
    <w:tblStylePr w:type="lastRow">
      <w:pPr>
        <w:spacing w:before="0" w:after="0" w:line="240" w:lineRule="auto"/>
      </w:pPr>
      <w:rPr>
        <w:b/>
        <w:bCs/>
      </w:rPr>
      <w:tblPr/>
      <w:tcPr>
        <w:tcBorders>
          <w:top w:val="double" w:sz="6" w:space="0" w:color="1344BE" w:themeColor="accent5" w:themeTint="BF"/>
          <w:left w:val="single" w:sz="8" w:space="0" w:color="1344BE" w:themeColor="accent5" w:themeTint="BF"/>
          <w:bottom w:val="single" w:sz="8" w:space="0" w:color="1344BE" w:themeColor="accent5" w:themeTint="BF"/>
          <w:right w:val="single" w:sz="8" w:space="0" w:color="1344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4BCF6" w:themeFill="accent5" w:themeFillTint="3F"/>
      </w:tcPr>
    </w:tblStylePr>
    <w:tblStylePr w:type="band1Horz">
      <w:tblPr/>
      <w:tcPr>
        <w:tcBorders>
          <w:insideH w:val="nil"/>
          <w:insideV w:val="nil"/>
        </w:tcBorders>
        <w:shd w:val="clear" w:color="auto" w:fill="A4BC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Borders>
        <w:top w:val="single" w:sz="8" w:space="0" w:color="D5405A" w:themeColor="accent6" w:themeTint="BF"/>
        <w:left w:val="single" w:sz="8" w:space="0" w:color="D5405A" w:themeColor="accent6" w:themeTint="BF"/>
        <w:bottom w:val="single" w:sz="8" w:space="0" w:color="D5405A" w:themeColor="accent6" w:themeTint="BF"/>
        <w:right w:val="single" w:sz="8" w:space="0" w:color="D5405A" w:themeColor="accent6" w:themeTint="BF"/>
        <w:insideH w:val="single" w:sz="8" w:space="0" w:color="D5405A" w:themeColor="accent6" w:themeTint="BF"/>
      </w:tblBorders>
    </w:tblPr>
    <w:tblStylePr w:type="firstRow">
      <w:pPr>
        <w:spacing w:before="0" w:after="0" w:line="240" w:lineRule="auto"/>
      </w:pPr>
      <w:rPr>
        <w:b/>
        <w:bCs/>
        <w:color w:val="D9D9D9" w:themeColor="background1"/>
      </w:rPr>
      <w:tblPr/>
      <w:tcPr>
        <w:tcBorders>
          <w:top w:val="single" w:sz="8" w:space="0" w:color="D5405A" w:themeColor="accent6" w:themeTint="BF"/>
          <w:left w:val="single" w:sz="8" w:space="0" w:color="D5405A" w:themeColor="accent6" w:themeTint="BF"/>
          <w:bottom w:val="single" w:sz="8" w:space="0" w:color="D5405A" w:themeColor="accent6" w:themeTint="BF"/>
          <w:right w:val="single" w:sz="8" w:space="0" w:color="D5405A" w:themeColor="accent6" w:themeTint="BF"/>
          <w:insideH w:val="nil"/>
          <w:insideV w:val="nil"/>
        </w:tcBorders>
        <w:shd w:val="clear" w:color="auto" w:fill="A4243B" w:themeFill="accent6"/>
      </w:tcPr>
    </w:tblStylePr>
    <w:tblStylePr w:type="lastRow">
      <w:pPr>
        <w:spacing w:before="0" w:after="0" w:line="240" w:lineRule="auto"/>
      </w:pPr>
      <w:rPr>
        <w:b/>
        <w:bCs/>
      </w:rPr>
      <w:tblPr/>
      <w:tcPr>
        <w:tcBorders>
          <w:top w:val="double" w:sz="6" w:space="0" w:color="D5405A" w:themeColor="accent6" w:themeTint="BF"/>
          <w:left w:val="single" w:sz="8" w:space="0" w:color="D5405A" w:themeColor="accent6" w:themeTint="BF"/>
          <w:bottom w:val="single" w:sz="8" w:space="0" w:color="D5405A" w:themeColor="accent6" w:themeTint="BF"/>
          <w:right w:val="single" w:sz="8" w:space="0" w:color="D540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C0C8" w:themeFill="accent6" w:themeFillTint="3F"/>
      </w:tcPr>
    </w:tblStylePr>
    <w:tblStylePr w:type="band1Horz">
      <w:tblPr/>
      <w:tcPr>
        <w:tcBorders>
          <w:insideH w:val="nil"/>
          <w:insideV w:val="nil"/>
        </w:tcBorders>
        <w:shd w:val="clear" w:color="auto" w:fill="F1C0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005EB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005EB8" w:themeFill="text1"/>
      </w:tcPr>
    </w:tblStylePr>
    <w:tblStylePr w:type="lastCol">
      <w:rPr>
        <w:b/>
        <w:bCs/>
        <w:color w:val="D9D9D9" w:themeColor="background1"/>
      </w:rPr>
      <w:tblPr/>
      <w:tcPr>
        <w:tcBorders>
          <w:left w:val="nil"/>
          <w:right w:val="nil"/>
          <w:insideH w:val="nil"/>
          <w:insideV w:val="nil"/>
        </w:tcBorders>
        <w:shd w:val="clear" w:color="auto" w:fill="005EB8" w:themeFill="text1"/>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0A246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0A2463" w:themeFill="accent1"/>
      </w:tcPr>
    </w:tblStylePr>
    <w:tblStylePr w:type="lastCol">
      <w:rPr>
        <w:b/>
        <w:bCs/>
        <w:color w:val="D9D9D9" w:themeColor="background1"/>
      </w:rPr>
      <w:tblPr/>
      <w:tcPr>
        <w:tcBorders>
          <w:left w:val="nil"/>
          <w:right w:val="nil"/>
          <w:insideH w:val="nil"/>
          <w:insideV w:val="nil"/>
        </w:tcBorders>
        <w:shd w:val="clear" w:color="auto" w:fill="0A2463" w:themeFill="accent1"/>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005EB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005EB8" w:themeFill="accent2"/>
      </w:tcPr>
    </w:tblStylePr>
    <w:tblStylePr w:type="lastCol">
      <w:rPr>
        <w:b/>
        <w:bCs/>
        <w:color w:val="D9D9D9" w:themeColor="background1"/>
      </w:rPr>
      <w:tblPr/>
      <w:tcPr>
        <w:tcBorders>
          <w:left w:val="nil"/>
          <w:right w:val="nil"/>
          <w:insideH w:val="nil"/>
          <w:insideV w:val="nil"/>
        </w:tcBorders>
        <w:shd w:val="clear" w:color="auto" w:fill="005EB8" w:themeFill="accent2"/>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87C1B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87C1B1" w:themeFill="accent3"/>
      </w:tcPr>
    </w:tblStylePr>
    <w:tblStylePr w:type="lastCol">
      <w:rPr>
        <w:b/>
        <w:bCs/>
        <w:color w:val="D9D9D9" w:themeColor="background1"/>
      </w:rPr>
      <w:tblPr/>
      <w:tcPr>
        <w:tcBorders>
          <w:left w:val="nil"/>
          <w:right w:val="nil"/>
          <w:insideH w:val="nil"/>
          <w:insideV w:val="nil"/>
        </w:tcBorders>
        <w:shd w:val="clear" w:color="auto" w:fill="87C1B1" w:themeFill="accent3"/>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F2955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F29559" w:themeFill="accent4"/>
      </w:tcPr>
    </w:tblStylePr>
    <w:tblStylePr w:type="lastCol">
      <w:rPr>
        <w:b/>
        <w:bCs/>
        <w:color w:val="D9D9D9" w:themeColor="background1"/>
      </w:rPr>
      <w:tblPr/>
      <w:tcPr>
        <w:tcBorders>
          <w:left w:val="nil"/>
          <w:right w:val="nil"/>
          <w:insideH w:val="nil"/>
          <w:insideV w:val="nil"/>
        </w:tcBorders>
        <w:shd w:val="clear" w:color="auto" w:fill="F29559" w:themeFill="accent4"/>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0A246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0A2463" w:themeFill="accent5"/>
      </w:tcPr>
    </w:tblStylePr>
    <w:tblStylePr w:type="lastCol">
      <w:rPr>
        <w:b/>
        <w:bCs/>
        <w:color w:val="D9D9D9" w:themeColor="background1"/>
      </w:rPr>
      <w:tblPr/>
      <w:tcPr>
        <w:tcBorders>
          <w:left w:val="nil"/>
          <w:right w:val="nil"/>
          <w:insideH w:val="nil"/>
          <w:insideV w:val="nil"/>
        </w:tcBorders>
        <w:shd w:val="clear" w:color="auto" w:fill="0A2463" w:themeFill="accent5"/>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D9D9D9" w:themeColor="background1"/>
      </w:rPr>
      <w:tblPr/>
      <w:tcPr>
        <w:tcBorders>
          <w:top w:val="single" w:sz="18" w:space="0" w:color="auto"/>
          <w:left w:val="nil"/>
          <w:bottom w:val="single" w:sz="18" w:space="0" w:color="auto"/>
          <w:right w:val="nil"/>
          <w:insideH w:val="nil"/>
          <w:insideV w:val="nil"/>
        </w:tcBorders>
        <w:shd w:val="clear" w:color="auto" w:fill="A4243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D9D9D9" w:themeFill="background1"/>
      </w:tcPr>
    </w:tblStylePr>
    <w:tblStylePr w:type="firstCol">
      <w:rPr>
        <w:b/>
        <w:bCs/>
        <w:color w:val="D9D9D9" w:themeColor="background1"/>
      </w:rPr>
      <w:tblPr/>
      <w:tcPr>
        <w:tcBorders>
          <w:top w:val="nil"/>
          <w:left w:val="nil"/>
          <w:bottom w:val="nil"/>
          <w:right w:val="nil"/>
          <w:insideH w:val="nil"/>
          <w:insideV w:val="nil"/>
        </w:tcBorders>
        <w:shd w:val="clear" w:color="auto" w:fill="A4243B" w:themeFill="accent6"/>
      </w:tcPr>
    </w:tblStylePr>
    <w:tblStylePr w:type="lastCol">
      <w:rPr>
        <w:b/>
        <w:bCs/>
        <w:color w:val="D9D9D9" w:themeColor="background1"/>
      </w:rPr>
      <w:tblPr/>
      <w:tcPr>
        <w:tcBorders>
          <w:left w:val="nil"/>
          <w:right w:val="nil"/>
          <w:insideH w:val="nil"/>
          <w:insideV w:val="nil"/>
        </w:tcBorders>
        <w:shd w:val="clear" w:color="auto" w:fill="A4243B" w:themeFill="accent6"/>
      </w:tcPr>
    </w:tblStylePr>
    <w:tblStylePr w:type="band1Vert">
      <w:tblPr/>
      <w:tcPr>
        <w:tcBorders>
          <w:left w:val="nil"/>
          <w:right w:val="nil"/>
          <w:insideH w:val="nil"/>
          <w:insideV w:val="nil"/>
        </w:tcBorders>
        <w:shd w:val="clear" w:color="auto" w:fill="B7B7B7" w:themeFill="background1" w:themeFillShade="D8"/>
      </w:tcPr>
    </w:tblStylePr>
    <w:tblStylePr w:type="band1Horz">
      <w:tblPr/>
      <w:tcPr>
        <w:shd w:val="clear" w:color="auto" w:fill="B7B7B7"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D9D9D9"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Theme="majorHAnsi" w:eastAsiaTheme="majorEastAsia" w:hAnsiTheme="majorHAnsi" w:cstheme="majorBidi"/>
      <w:color w:val="0076E8" w:themeColor="text1" w:themeTint="D9"/>
      <w:sz w:val="22"/>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0076E8" w:themeColor="text1" w:themeTint="D9"/>
      <w:sz w:val="24"/>
      <w:szCs w:val="24"/>
      <w:shd w:val="pct20" w:color="auto" w:fill="auto"/>
    </w:rPr>
  </w:style>
  <w:style w:type="paragraph" w:styleId="NormalWeb">
    <w:name w:val="Normal (Web)"/>
    <w:basedOn w:val="Normal"/>
    <w:uiPriority w:val="99"/>
    <w:semiHidden/>
    <w:unhideWhenUsed/>
    <w:rsid w:val="002C2563"/>
    <w:pPr>
      <w:spacing w:after="240"/>
    </w:pPr>
    <w:rPr>
      <w:rFonts w:eastAsia="Times New Roman" w:cs="Times New Roman"/>
      <w:sz w:val="22"/>
    </w:rPr>
  </w:style>
  <w:style w:type="paragraph" w:styleId="NormalIndent">
    <w:name w:val="Normal Indent"/>
    <w:basedOn w:val="Normal"/>
    <w:uiPriority w:val="99"/>
    <w:semiHidden/>
    <w:unhideWhenUsed/>
    <w:rsid w:val="002C2563"/>
    <w:pPr>
      <w:spacing w:after="240"/>
      <w:ind w:left="720"/>
    </w:pPr>
    <w:rPr>
      <w:rFonts w:eastAsia="Times New Roman" w:cs="Times New Roman"/>
      <w:sz w:val="22"/>
    </w:rPr>
  </w:style>
  <w:style w:type="paragraph" w:styleId="NoteHeading">
    <w:name w:val="Note Heading"/>
    <w:basedOn w:val="Normal"/>
    <w:next w:val="Normal"/>
    <w:link w:val="NoteHeadingChar"/>
    <w:uiPriority w:val="99"/>
    <w:semiHidden/>
    <w:unhideWhenUsed/>
    <w:rsid w:val="002C2563"/>
    <w:pPr>
      <w:spacing w:after="240"/>
    </w:pPr>
    <w:rPr>
      <w:rFonts w:eastAsia="Times New Roman" w:cs="Times New Roman"/>
      <w:sz w:val="22"/>
    </w:r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styleId="PlainTable1">
    <w:name w:val="Plain Table 1"/>
    <w:basedOn w:val="TableNormal"/>
    <w:uiPriority w:val="40"/>
    <w:rsid w:val="002C2563"/>
    <w:pPr>
      <w:spacing w:after="0" w:line="240" w:lineRule="auto"/>
    </w:pPr>
    <w:tblPr>
      <w:tblStyleRowBandSize w:val="1"/>
      <w:tblStyleColBandSize w:val="1"/>
      <w:tblBorders>
        <w:top w:val="single" w:sz="4" w:space="0" w:color="A2A2A2" w:themeColor="background1" w:themeShade="BF"/>
        <w:left w:val="single" w:sz="4" w:space="0" w:color="A2A2A2" w:themeColor="background1" w:themeShade="BF"/>
        <w:bottom w:val="single" w:sz="4" w:space="0" w:color="A2A2A2" w:themeColor="background1" w:themeShade="BF"/>
        <w:right w:val="single" w:sz="4" w:space="0" w:color="A2A2A2" w:themeColor="background1" w:themeShade="BF"/>
        <w:insideH w:val="single" w:sz="4" w:space="0" w:color="A2A2A2" w:themeColor="background1" w:themeShade="BF"/>
        <w:insideV w:val="single" w:sz="4" w:space="0" w:color="A2A2A2" w:themeColor="background1" w:themeShade="BF"/>
      </w:tblBorders>
    </w:tblPr>
    <w:tblStylePr w:type="firstRow">
      <w:rPr>
        <w:b/>
        <w:bCs/>
      </w:rPr>
    </w:tblStylePr>
    <w:tblStylePr w:type="lastRow">
      <w:rPr>
        <w:b/>
        <w:bCs/>
      </w:rPr>
      <w:tblPr/>
      <w:tcPr>
        <w:tcBorders>
          <w:top w:val="double" w:sz="4" w:space="0" w:color="A2A2A2" w:themeColor="background1" w:themeShade="BF"/>
        </w:tcBorders>
      </w:tcPr>
    </w:tblStylePr>
    <w:tblStylePr w:type="firstCol">
      <w:rPr>
        <w:b/>
        <w:bCs/>
      </w:rPr>
    </w:tblStylePr>
    <w:tblStylePr w:type="lastCol">
      <w:rPr>
        <w:b/>
        <w:bCs/>
      </w:rPr>
    </w:tblStylePr>
    <w:tblStylePr w:type="band1Vert">
      <w:tblPr/>
      <w:tcPr>
        <w:shd w:val="clear" w:color="auto" w:fill="CDCDCD" w:themeFill="background1" w:themeFillShade="F2"/>
      </w:tcPr>
    </w:tblStylePr>
    <w:tblStylePr w:type="band1Horz">
      <w:tblPr/>
      <w:tcPr>
        <w:shd w:val="clear" w:color="auto" w:fill="CDCDCD" w:themeFill="background1" w:themeFillShade="F2"/>
      </w:tcPr>
    </w:tblStylePr>
  </w:style>
  <w:style w:type="table" w:styleId="PlainTable2">
    <w:name w:val="Plain Table 2"/>
    <w:basedOn w:val="TableNormal"/>
    <w:uiPriority w:val="41"/>
    <w:rsid w:val="002C2563"/>
    <w:pPr>
      <w:spacing w:after="0" w:line="240" w:lineRule="auto"/>
    </w:pPr>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PlainTable3">
    <w:name w:val="Plain Table 3"/>
    <w:basedOn w:val="TableNormal"/>
    <w:uiPriority w:val="42"/>
    <w:rsid w:val="002C2563"/>
    <w:pPr>
      <w:spacing w:after="0" w:line="240" w:lineRule="auto"/>
    </w:pPr>
    <w:tblPr>
      <w:tblStyleRowBandSize w:val="1"/>
      <w:tblStyleColBandSize w:val="1"/>
    </w:tblPr>
    <w:tblStylePr w:type="firstRow">
      <w:rPr>
        <w:b/>
        <w:bCs/>
        <w:caps/>
      </w:rPr>
      <w:tblPr/>
      <w:tcPr>
        <w:tcBorders>
          <w:bottom w:val="single" w:sz="4" w:space="0" w:color="5BA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BAEFF" w:themeColor="text1" w:themeTint="80"/>
        </w:tcBorders>
      </w:tcPr>
    </w:tblStylePr>
    <w:tblStylePr w:type="lastCol">
      <w:rPr>
        <w:b/>
        <w:bCs/>
        <w:caps/>
      </w:rPr>
      <w:tblPr/>
      <w:tcPr>
        <w:tcBorders>
          <w:left w:val="nil"/>
        </w:tcBorders>
      </w:tcPr>
    </w:tblStylePr>
    <w:tblStylePr w:type="band1Vert">
      <w:tblPr/>
      <w:tcPr>
        <w:shd w:val="clear" w:color="auto" w:fill="CDCDCD" w:themeFill="background1" w:themeFillShade="F2"/>
      </w:tcPr>
    </w:tblStylePr>
    <w:tblStylePr w:type="band1Horz">
      <w:tblPr/>
      <w:tcPr>
        <w:shd w:val="clear" w:color="auto" w:fill="CDCDCD"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CDCDCD" w:themeFill="background1" w:themeFillShade="F2"/>
      </w:tcPr>
    </w:tblStylePr>
    <w:tblStylePr w:type="band1Horz">
      <w:tblPr/>
      <w:tcPr>
        <w:shd w:val="clear" w:color="auto" w:fill="CDCDCD" w:themeFill="background1" w:themeFillShade="F2"/>
      </w:tcPr>
    </w:tblStylePr>
  </w:style>
  <w:style w:type="table" w:styleId="PlainTable5">
    <w:name w:val="Plain Table 5"/>
    <w:basedOn w:val="TableNormal"/>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AEFF" w:themeColor="text1" w:themeTint="80"/>
        </w:tcBorders>
        <w:shd w:val="clear" w:color="auto" w:fill="D9D9D9" w:themeFill="background1"/>
      </w:tcPr>
    </w:tblStylePr>
    <w:tblStylePr w:type="lastRow">
      <w:rPr>
        <w:rFonts w:asciiTheme="majorHAnsi" w:eastAsiaTheme="majorEastAsia" w:hAnsiTheme="majorHAnsi" w:cstheme="majorBidi"/>
        <w:i/>
        <w:iCs/>
        <w:sz w:val="26"/>
      </w:rPr>
      <w:tblPr/>
      <w:tcPr>
        <w:tcBorders>
          <w:top w:val="single" w:sz="4" w:space="0" w:color="5BAEFF" w:themeColor="text1" w:themeTint="80"/>
        </w:tcBorders>
        <w:shd w:val="clear" w:color="auto" w:fill="D9D9D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AEFF" w:themeColor="text1" w:themeTint="80"/>
        </w:tcBorders>
        <w:shd w:val="clear" w:color="auto" w:fill="D9D9D9" w:themeFill="background1"/>
      </w:tcPr>
    </w:tblStylePr>
    <w:tblStylePr w:type="lastCol">
      <w:rPr>
        <w:rFonts w:asciiTheme="majorHAnsi" w:eastAsiaTheme="majorEastAsia" w:hAnsiTheme="majorHAnsi" w:cstheme="majorBidi"/>
        <w:i/>
        <w:iCs/>
        <w:sz w:val="26"/>
      </w:rPr>
      <w:tblPr/>
      <w:tcPr>
        <w:tcBorders>
          <w:left w:val="single" w:sz="4" w:space="0" w:color="5BAEFF" w:themeColor="text1" w:themeTint="80"/>
        </w:tcBorders>
        <w:shd w:val="clear" w:color="auto" w:fill="D9D9D9" w:themeFill="background1"/>
      </w:tcPr>
    </w:tblStylePr>
    <w:tblStylePr w:type="band1Vert">
      <w:tblPr/>
      <w:tcPr>
        <w:shd w:val="clear" w:color="auto" w:fill="CDCDCD" w:themeFill="background1" w:themeFillShade="F2"/>
      </w:tcPr>
    </w:tblStylePr>
    <w:tblStylePr w:type="band1Horz">
      <w:tblPr/>
      <w:tcPr>
        <w:shd w:val="clear" w:color="auto" w:fill="CDCDCD"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240"/>
    </w:pPr>
    <w:rPr>
      <w:rFonts w:ascii="Consolas" w:eastAsia="Times New Roman" w:hAnsi="Consolas" w:cs="Times New Roman"/>
      <w:sz w:val="22"/>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rFonts w:eastAsia="Times New Roman" w:cs="Times New Roman"/>
      <w:i/>
      <w:iCs/>
      <w:color w:val="0A87FF" w:themeColor="text1" w:themeTint="BF"/>
      <w:sz w:val="22"/>
    </w:rPr>
  </w:style>
  <w:style w:type="character" w:customStyle="1" w:styleId="QuoteChar">
    <w:name w:val="Quote Char"/>
    <w:basedOn w:val="DefaultParagraphFont"/>
    <w:link w:val="Quote"/>
    <w:uiPriority w:val="29"/>
    <w:semiHidden/>
    <w:rsid w:val="002C2563"/>
    <w:rPr>
      <w:i/>
      <w:iCs/>
      <w:color w:val="0A87FF" w:themeColor="text1" w:themeTint="BF"/>
    </w:rPr>
  </w:style>
  <w:style w:type="character" w:styleId="Strong">
    <w:name w:val="Strong"/>
    <w:basedOn w:val="DefaultParagraphFont"/>
    <w:uiPriority w:val="22"/>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s="Times New Roman"/>
      <w:color w:val="2C97FF" w:themeColor="text1" w:themeTint="A5"/>
      <w:spacing w:val="15"/>
      <w:sz w:val="22"/>
    </w:rPr>
  </w:style>
  <w:style w:type="character" w:customStyle="1" w:styleId="SubtitleChar">
    <w:name w:val="Subtitle Char"/>
    <w:basedOn w:val="DefaultParagraphFont"/>
    <w:link w:val="Subtitle"/>
    <w:uiPriority w:val="11"/>
    <w:semiHidden/>
    <w:rsid w:val="002C2563"/>
    <w:rPr>
      <w:rFonts w:eastAsiaTheme="minorEastAsia"/>
      <w:color w:val="2C97FF" w:themeColor="text1" w:themeTint="A5"/>
      <w:spacing w:val="15"/>
    </w:rPr>
  </w:style>
  <w:style w:type="character" w:styleId="SubtleEmphasis">
    <w:name w:val="Subtle Emphasis"/>
    <w:basedOn w:val="DefaultParagraphFont"/>
    <w:uiPriority w:val="19"/>
    <w:semiHidden/>
    <w:unhideWhenUsed/>
    <w:qFormat/>
    <w:rsid w:val="002C2563"/>
    <w:rPr>
      <w:i/>
      <w:iCs/>
      <w:color w:val="0A87FF" w:themeColor="text1" w:themeTint="BF"/>
    </w:rPr>
  </w:style>
  <w:style w:type="character" w:styleId="SubtleReference">
    <w:name w:val="Subtle Reference"/>
    <w:basedOn w:val="DefaultParagraphFont"/>
    <w:uiPriority w:val="31"/>
    <w:semiHidden/>
    <w:unhideWhenUsed/>
    <w:qFormat/>
    <w:rsid w:val="002C2563"/>
    <w:rPr>
      <w:smallCaps/>
      <w:color w:val="2C97FF" w:themeColor="text1" w:themeTint="A5"/>
    </w:rPr>
  </w:style>
  <w:style w:type="table" w:styleId="Table3Deffects1">
    <w:name w:val="Table 3D effects 1"/>
    <w:basedOn w:val="TableNormal"/>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2C2563"/>
    <w:pPr>
      <w:spacing w:after="0" w:line="240" w:lineRule="auto"/>
    </w:pPr>
    <w:tblPr>
      <w:tblBorders>
        <w:top w:val="single" w:sz="4" w:space="0" w:color="A2A2A2" w:themeColor="background1" w:themeShade="BF"/>
        <w:left w:val="single" w:sz="4" w:space="0" w:color="A2A2A2" w:themeColor="background1" w:themeShade="BF"/>
        <w:bottom w:val="single" w:sz="4" w:space="0" w:color="A2A2A2" w:themeColor="background1" w:themeShade="BF"/>
        <w:right w:val="single" w:sz="4" w:space="0" w:color="A2A2A2" w:themeColor="background1" w:themeShade="BF"/>
        <w:insideH w:val="single" w:sz="4" w:space="0" w:color="A2A2A2" w:themeColor="background1" w:themeShade="BF"/>
        <w:insideV w:val="single" w:sz="4" w:space="0" w:color="A2A2A2" w:themeColor="background1" w:themeShade="BF"/>
      </w:tblBorders>
    </w:tblPr>
  </w:style>
  <w:style w:type="table" w:styleId="TableList1">
    <w:name w:val="Table List 1"/>
    <w:basedOn w:val="TableNormal"/>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240"/>
      <w:ind w:left="220" w:hanging="220"/>
    </w:pPr>
    <w:rPr>
      <w:rFonts w:eastAsia="Times New Roman" w:cs="Times New Roman"/>
      <w:sz w:val="22"/>
    </w:rPr>
  </w:style>
  <w:style w:type="paragraph" w:styleId="TableofFigures">
    <w:name w:val="table of figures"/>
    <w:basedOn w:val="Normal"/>
    <w:next w:val="Normal"/>
    <w:uiPriority w:val="99"/>
    <w:semiHidden/>
    <w:unhideWhenUsed/>
    <w:rsid w:val="002C2563"/>
    <w:pPr>
      <w:spacing w:after="240"/>
    </w:pPr>
    <w:rPr>
      <w:rFonts w:eastAsia="Times New Roman" w:cs="Times New Roman"/>
      <w:sz w:val="22"/>
    </w:rPr>
  </w:style>
  <w:style w:type="table" w:styleId="TableProfessional">
    <w:name w:val="Table Professional"/>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C2563"/>
    <w:pPr>
      <w:spacing w:before="120" w:after="240"/>
    </w:pPr>
    <w:rPr>
      <w:rFonts w:asciiTheme="majorHAnsi" w:eastAsiaTheme="majorEastAsia" w:hAnsiTheme="majorHAnsi" w:cstheme="majorBidi"/>
      <w:b/>
      <w:bCs/>
      <w:sz w:val="22"/>
    </w:rPr>
  </w:style>
  <w:style w:type="paragraph" w:styleId="TOC1">
    <w:name w:val="toc 1"/>
    <w:basedOn w:val="Normal"/>
    <w:next w:val="Normal"/>
    <w:autoRedefine/>
    <w:uiPriority w:val="39"/>
    <w:unhideWhenUsed/>
    <w:rsid w:val="002C2563"/>
    <w:pPr>
      <w:spacing w:after="100"/>
    </w:pPr>
    <w:rPr>
      <w:rFonts w:eastAsia="Times New Roman" w:cs="Times New Roman"/>
      <w:sz w:val="22"/>
    </w:rPr>
  </w:style>
  <w:style w:type="paragraph" w:styleId="TOC2">
    <w:name w:val="toc 2"/>
    <w:basedOn w:val="Normal"/>
    <w:next w:val="Normal"/>
    <w:autoRedefine/>
    <w:uiPriority w:val="39"/>
    <w:unhideWhenUsed/>
    <w:rsid w:val="002C2563"/>
    <w:pPr>
      <w:spacing w:after="100"/>
      <w:ind w:left="220"/>
    </w:pPr>
    <w:rPr>
      <w:rFonts w:eastAsia="Times New Roman" w:cs="Times New Roman"/>
      <w:sz w:val="22"/>
    </w:rPr>
  </w:style>
  <w:style w:type="paragraph" w:styleId="TOC3">
    <w:name w:val="toc 3"/>
    <w:basedOn w:val="Normal"/>
    <w:next w:val="Normal"/>
    <w:autoRedefine/>
    <w:uiPriority w:val="39"/>
    <w:unhideWhenUsed/>
    <w:rsid w:val="002C2563"/>
    <w:pPr>
      <w:spacing w:after="100"/>
      <w:ind w:left="440"/>
    </w:pPr>
    <w:rPr>
      <w:rFonts w:eastAsia="Times New Roman" w:cs="Times New Roman"/>
      <w:sz w:val="22"/>
    </w:rPr>
  </w:style>
  <w:style w:type="paragraph" w:styleId="TOC4">
    <w:name w:val="toc 4"/>
    <w:basedOn w:val="Normal"/>
    <w:next w:val="Normal"/>
    <w:autoRedefine/>
    <w:uiPriority w:val="39"/>
    <w:semiHidden/>
    <w:unhideWhenUsed/>
    <w:rsid w:val="002C2563"/>
    <w:pPr>
      <w:spacing w:after="100"/>
      <w:ind w:left="660"/>
    </w:pPr>
    <w:rPr>
      <w:rFonts w:eastAsia="Times New Roman" w:cs="Times New Roman"/>
      <w:sz w:val="22"/>
    </w:rPr>
  </w:style>
  <w:style w:type="paragraph" w:styleId="TOC5">
    <w:name w:val="toc 5"/>
    <w:basedOn w:val="Normal"/>
    <w:next w:val="Normal"/>
    <w:autoRedefine/>
    <w:uiPriority w:val="39"/>
    <w:semiHidden/>
    <w:unhideWhenUsed/>
    <w:rsid w:val="002C2563"/>
    <w:pPr>
      <w:spacing w:after="100"/>
      <w:ind w:left="880"/>
    </w:pPr>
    <w:rPr>
      <w:rFonts w:eastAsia="Times New Roman" w:cs="Times New Roman"/>
      <w:sz w:val="22"/>
    </w:rPr>
  </w:style>
  <w:style w:type="paragraph" w:styleId="TOC6">
    <w:name w:val="toc 6"/>
    <w:basedOn w:val="Normal"/>
    <w:next w:val="Normal"/>
    <w:autoRedefine/>
    <w:uiPriority w:val="39"/>
    <w:semiHidden/>
    <w:unhideWhenUsed/>
    <w:rsid w:val="002C2563"/>
    <w:pPr>
      <w:spacing w:after="100"/>
      <w:ind w:left="1100"/>
    </w:pPr>
    <w:rPr>
      <w:rFonts w:eastAsia="Times New Roman" w:cs="Times New Roman"/>
      <w:sz w:val="22"/>
    </w:rPr>
  </w:style>
  <w:style w:type="paragraph" w:styleId="TOC7">
    <w:name w:val="toc 7"/>
    <w:basedOn w:val="Normal"/>
    <w:next w:val="Normal"/>
    <w:autoRedefine/>
    <w:uiPriority w:val="39"/>
    <w:semiHidden/>
    <w:unhideWhenUsed/>
    <w:rsid w:val="002C2563"/>
    <w:pPr>
      <w:spacing w:after="100"/>
      <w:ind w:left="1320"/>
    </w:pPr>
    <w:rPr>
      <w:rFonts w:eastAsia="Times New Roman" w:cs="Times New Roman"/>
      <w:sz w:val="22"/>
    </w:rPr>
  </w:style>
  <w:style w:type="paragraph" w:styleId="TOC8">
    <w:name w:val="toc 8"/>
    <w:basedOn w:val="Normal"/>
    <w:next w:val="Normal"/>
    <w:autoRedefine/>
    <w:uiPriority w:val="39"/>
    <w:semiHidden/>
    <w:unhideWhenUsed/>
    <w:rsid w:val="002C2563"/>
    <w:pPr>
      <w:spacing w:after="100"/>
      <w:ind w:left="1540"/>
    </w:pPr>
    <w:rPr>
      <w:rFonts w:eastAsia="Times New Roman" w:cs="Times New Roman"/>
      <w:sz w:val="22"/>
    </w:rPr>
  </w:style>
  <w:style w:type="paragraph" w:styleId="TOC9">
    <w:name w:val="toc 9"/>
    <w:basedOn w:val="Normal"/>
    <w:next w:val="Normal"/>
    <w:autoRedefine/>
    <w:uiPriority w:val="39"/>
    <w:semiHidden/>
    <w:unhideWhenUsed/>
    <w:rsid w:val="002C2563"/>
    <w:pPr>
      <w:spacing w:after="100"/>
      <w:ind w:left="1760"/>
    </w:pPr>
    <w:rPr>
      <w:rFonts w:eastAsia="Times New Roman" w:cs="Times New Roman"/>
      <w:sz w:val="22"/>
    </w:rPr>
  </w:style>
  <w:style w:type="paragraph" w:styleId="TOCHeading">
    <w:name w:val="TOC Heading"/>
    <w:basedOn w:val="Heading1"/>
    <w:next w:val="Normal"/>
    <w:uiPriority w:val="39"/>
    <w:unhideWhenUsed/>
    <w:qFormat/>
    <w:rsid w:val="002C2563"/>
    <w:pPr>
      <w:outlineLvl w:val="9"/>
    </w:pPr>
  </w:style>
  <w:style w:type="paragraph" w:customStyle="1" w:styleId="Small">
    <w:name w:val="Small"/>
    <w:basedOn w:val="Normal"/>
    <w:link w:val="SmallChar"/>
    <w:uiPriority w:val="3"/>
    <w:qFormat/>
    <w:rsid w:val="00A875D5"/>
    <w:pPr>
      <w:spacing w:after="240"/>
    </w:pPr>
    <w:rPr>
      <w:rFonts w:eastAsia="Times New Roman" w:cs="Times New Roman"/>
      <w:sz w:val="16"/>
      <w:szCs w:val="16"/>
    </w:rPr>
  </w:style>
  <w:style w:type="character" w:customStyle="1" w:styleId="SmallChar">
    <w:name w:val="Small Char"/>
    <w:basedOn w:val="DefaultParagraphFont"/>
    <w:link w:val="Small"/>
    <w:uiPriority w:val="3"/>
    <w:rsid w:val="00A875D5"/>
    <w:rPr>
      <w:rFonts w:ascii="Open Sans" w:hAnsi="Open Sans" w:cs="Open Sans"/>
      <w:color w:val="241F20"/>
      <w:sz w:val="16"/>
      <w:szCs w:val="16"/>
    </w:rPr>
  </w:style>
  <w:style w:type="paragraph" w:styleId="NoSpacing">
    <w:name w:val="No Spacing"/>
    <w:basedOn w:val="Normal"/>
    <w:link w:val="NoSpacingChar"/>
    <w:uiPriority w:val="3"/>
    <w:qFormat/>
    <w:rsid w:val="005D0733"/>
    <w:pPr>
      <w:spacing w:after="0"/>
    </w:pPr>
    <w:rPr>
      <w:rFonts w:eastAsia="Times New Roman" w:cs="Times New Roman"/>
      <w:sz w:val="22"/>
    </w:rPr>
  </w:style>
  <w:style w:type="character" w:customStyle="1" w:styleId="NoSpacingChar">
    <w:name w:val="No Spacing Char"/>
    <w:basedOn w:val="DefaultParagraphFont"/>
    <w:link w:val="NoSpacing"/>
    <w:uiPriority w:val="3"/>
    <w:rsid w:val="005D0733"/>
    <w:rPr>
      <w:rFonts w:ascii="Open Sans" w:eastAsia="Times New Roman" w:hAnsi="Open Sans" w:cs="Times New Roman"/>
      <w:color w:val="auto"/>
      <w:szCs w:val="24"/>
      <w:lang w:val="en-NZ"/>
    </w:rPr>
  </w:style>
  <w:style w:type="character" w:customStyle="1" w:styleId="LargespacingChar">
    <w:name w:val="Large spacing Char"/>
    <w:basedOn w:val="DefaultParagraphFont"/>
    <w:link w:val="Largespacing"/>
    <w:uiPriority w:val="3"/>
    <w:rsid w:val="00361190"/>
    <w:rPr>
      <w:rFonts w:ascii="Open Sans" w:eastAsia="Times New Roman" w:hAnsi="Open Sans" w:cs="Times New Roman"/>
      <w:color w:val="auto"/>
      <w:szCs w:val="24"/>
      <w:lang w:val="en-NZ"/>
    </w:rPr>
  </w:style>
  <w:style w:type="paragraph" w:styleId="Header">
    <w:name w:val="header"/>
    <w:basedOn w:val="Normal"/>
    <w:link w:val="HeaderChar"/>
    <w:uiPriority w:val="2"/>
    <w:semiHidden/>
    <w:rsid w:val="00733C73"/>
    <w:pPr>
      <w:tabs>
        <w:tab w:val="center" w:pos="4513"/>
        <w:tab w:val="right" w:pos="9026"/>
      </w:tabs>
      <w:spacing w:after="240"/>
    </w:pPr>
    <w:rPr>
      <w:rFonts w:eastAsia="Times New Roman" w:cs="Times New Roman"/>
      <w:sz w:val="22"/>
    </w:rPr>
  </w:style>
  <w:style w:type="character" w:customStyle="1" w:styleId="HeaderChar">
    <w:name w:val="Header Char"/>
    <w:basedOn w:val="DefaultParagraphFont"/>
    <w:link w:val="Header"/>
    <w:uiPriority w:val="2"/>
    <w:semiHidden/>
    <w:rsid w:val="00361190"/>
    <w:rPr>
      <w:rFonts w:ascii="Open Sans" w:eastAsia="Times New Roman" w:hAnsi="Open Sans" w:cs="Times New Roman"/>
      <w:color w:val="auto"/>
      <w:szCs w:val="24"/>
      <w:lang w:val="en-NZ"/>
    </w:rPr>
  </w:style>
  <w:style w:type="paragraph" w:styleId="Footer">
    <w:name w:val="footer"/>
    <w:basedOn w:val="Normal"/>
    <w:link w:val="FooterChar"/>
    <w:uiPriority w:val="99"/>
    <w:unhideWhenUsed/>
    <w:rsid w:val="00733C73"/>
    <w:pPr>
      <w:tabs>
        <w:tab w:val="center" w:pos="4513"/>
        <w:tab w:val="right" w:pos="9026"/>
      </w:tabs>
      <w:spacing w:after="240"/>
    </w:pPr>
    <w:rPr>
      <w:rFonts w:eastAsia="Times New Roman" w:cs="Times New Roman"/>
      <w:sz w:val="22"/>
    </w:rPr>
  </w:style>
  <w:style w:type="character" w:customStyle="1" w:styleId="FooterChar">
    <w:name w:val="Footer Char"/>
    <w:basedOn w:val="DefaultParagraphFont"/>
    <w:link w:val="Footer"/>
    <w:uiPriority w:val="99"/>
    <w:rsid w:val="00733C73"/>
    <w:rPr>
      <w:rFonts w:ascii="Open Sans" w:hAnsi="Open Sans" w:cs="Open Sans"/>
      <w:color w:val="241F20"/>
      <w:sz w:val="20"/>
      <w:szCs w:val="20"/>
    </w:rPr>
  </w:style>
  <w:style w:type="paragraph" w:styleId="Title">
    <w:name w:val="Title"/>
    <w:basedOn w:val="TOCheader"/>
    <w:link w:val="TitleChar"/>
    <w:uiPriority w:val="2"/>
    <w:qFormat/>
    <w:rsid w:val="00B1445B"/>
    <w:rPr>
      <w:sz w:val="48"/>
      <w:szCs w:val="48"/>
    </w:rPr>
  </w:style>
  <w:style w:type="character" w:customStyle="1" w:styleId="TitleChar">
    <w:name w:val="Title Char"/>
    <w:basedOn w:val="DefaultParagraphFont"/>
    <w:link w:val="Title"/>
    <w:uiPriority w:val="2"/>
    <w:rsid w:val="00361190"/>
    <w:rPr>
      <w:rFonts w:ascii="Merriweather" w:eastAsiaTheme="majorEastAsia" w:hAnsi="Merriweather" w:cstheme="majorBidi"/>
      <w:b/>
      <w:color w:val="0A2463"/>
      <w:sz w:val="48"/>
      <w:szCs w:val="48"/>
    </w:rPr>
  </w:style>
  <w:style w:type="paragraph" w:styleId="ListParagraph">
    <w:name w:val="List Paragraph"/>
    <w:basedOn w:val="Normal"/>
    <w:link w:val="ListParagraphChar"/>
    <w:uiPriority w:val="1"/>
    <w:qFormat/>
    <w:rsid w:val="00A56C42"/>
    <w:pPr>
      <w:numPr>
        <w:numId w:val="29"/>
      </w:numPr>
      <w:spacing w:after="200" w:line="276" w:lineRule="auto"/>
      <w:contextualSpacing/>
    </w:pPr>
    <w:rPr>
      <w:rFonts w:cs="Open Sans"/>
      <w:color w:val="241F20"/>
      <w:sz w:val="22"/>
      <w:szCs w:val="22"/>
      <w:lang w:val="en-US"/>
    </w:rPr>
  </w:style>
  <w:style w:type="paragraph" w:customStyle="1" w:styleId="Lead">
    <w:name w:val="Lead"/>
    <w:basedOn w:val="Normal"/>
    <w:link w:val="LeadChar"/>
    <w:uiPriority w:val="3"/>
    <w:qFormat/>
    <w:rsid w:val="00CE26D2"/>
    <w:pPr>
      <w:spacing w:after="200" w:line="276" w:lineRule="auto"/>
    </w:pPr>
    <w:rPr>
      <w:rFonts w:ascii="Open Sans Light" w:hAnsi="Open Sans Light" w:cs="Open Sans Light"/>
      <w:color w:val="241F20"/>
      <w:sz w:val="24"/>
      <w:szCs w:val="22"/>
      <w:lang w:val="en-US"/>
    </w:rPr>
  </w:style>
  <w:style w:type="character" w:customStyle="1" w:styleId="LeadChar">
    <w:name w:val="Lead Char"/>
    <w:basedOn w:val="DefaultParagraphFont"/>
    <w:link w:val="Lead"/>
    <w:uiPriority w:val="3"/>
    <w:rsid w:val="00CE26D2"/>
    <w:rPr>
      <w:rFonts w:ascii="Open Sans Light" w:hAnsi="Open Sans Light" w:cs="Open Sans Light"/>
      <w:color w:val="241F20"/>
      <w:sz w:val="24"/>
    </w:rPr>
  </w:style>
  <w:style w:type="paragraph" w:customStyle="1" w:styleId="Coversecondary">
    <w:name w:val="Cover secondary"/>
    <w:basedOn w:val="Normal"/>
    <w:link w:val="CoversecondaryChar"/>
    <w:uiPriority w:val="3"/>
    <w:rsid w:val="00CE26D2"/>
    <w:pPr>
      <w:spacing w:after="560"/>
    </w:pPr>
    <w:rPr>
      <w:rFonts w:ascii="Open Sans Light" w:hAnsi="Open Sans Light" w:cs="Open Sans Light"/>
      <w:caps/>
      <w:color w:val="241F20"/>
      <w:sz w:val="32"/>
      <w:szCs w:val="32"/>
      <w:lang w:val="en-US"/>
    </w:rPr>
  </w:style>
  <w:style w:type="paragraph" w:customStyle="1" w:styleId="Coversmall">
    <w:name w:val="Cover small"/>
    <w:basedOn w:val="Normal"/>
    <w:link w:val="CoversmallChar"/>
    <w:uiPriority w:val="3"/>
    <w:rsid w:val="00CE26D2"/>
    <w:pPr>
      <w:spacing w:after="40" w:line="276" w:lineRule="auto"/>
    </w:pPr>
    <w:rPr>
      <w:color w:val="241F20"/>
      <w:sz w:val="22"/>
      <w:szCs w:val="22"/>
      <w:lang w:val="en-US"/>
    </w:rPr>
  </w:style>
  <w:style w:type="character" w:customStyle="1" w:styleId="CoversecondaryChar">
    <w:name w:val="Cover secondary Char"/>
    <w:basedOn w:val="DefaultParagraphFont"/>
    <w:link w:val="Coversecondary"/>
    <w:uiPriority w:val="3"/>
    <w:rsid w:val="00CE26D2"/>
    <w:rPr>
      <w:rFonts w:ascii="Open Sans Light" w:hAnsi="Open Sans Light" w:cs="Open Sans Light"/>
      <w:caps/>
      <w:color w:val="241F20"/>
      <w:sz w:val="32"/>
      <w:szCs w:val="32"/>
    </w:rPr>
  </w:style>
  <w:style w:type="paragraph" w:customStyle="1" w:styleId="Coversmallbold">
    <w:name w:val="Cover small bold"/>
    <w:basedOn w:val="Coversmall"/>
    <w:link w:val="CoversmallboldChar"/>
    <w:uiPriority w:val="3"/>
    <w:qFormat/>
    <w:rsid w:val="00CE26D2"/>
    <w:rPr>
      <w:rFonts w:ascii="Open Sans SemiBold" w:hAnsi="Open Sans SemiBold" w:cs="Open Sans SemiBold"/>
    </w:rPr>
  </w:style>
  <w:style w:type="character" w:customStyle="1" w:styleId="CoversmallChar">
    <w:name w:val="Cover small Char"/>
    <w:basedOn w:val="DefaultParagraphFont"/>
    <w:link w:val="Coversmall"/>
    <w:uiPriority w:val="3"/>
    <w:rsid w:val="00CE26D2"/>
    <w:rPr>
      <w:rFonts w:ascii="Open Sans" w:hAnsi="Open Sans"/>
      <w:color w:val="241F20"/>
    </w:rPr>
  </w:style>
  <w:style w:type="character" w:customStyle="1" w:styleId="CoversmallboldChar">
    <w:name w:val="Cover small bold Char"/>
    <w:basedOn w:val="CoversmallChar"/>
    <w:link w:val="Coversmallbold"/>
    <w:uiPriority w:val="3"/>
    <w:rsid w:val="00CE26D2"/>
    <w:rPr>
      <w:rFonts w:ascii="Open Sans SemiBold" w:hAnsi="Open Sans SemiBold" w:cs="Open Sans SemiBold"/>
      <w:color w:val="241F20"/>
    </w:rPr>
  </w:style>
  <w:style w:type="table" w:customStyle="1" w:styleId="NCtable">
    <w:name w:val="NC table"/>
    <w:basedOn w:val="TableNormal"/>
    <w:uiPriority w:val="99"/>
    <w:rsid w:val="0079584D"/>
    <w:pPr>
      <w:spacing w:after="0" w:line="240" w:lineRule="auto"/>
    </w:pPr>
    <w:rPr>
      <w:rFonts w:ascii="Open Sans" w:hAnsi="Open Sans"/>
      <w:color w:val="241F20"/>
      <w:sz w:val="16"/>
    </w:rPr>
    <w:tblPr>
      <w:tblBorders>
        <w:top w:val="single" w:sz="2" w:space="0" w:color="005EB8"/>
        <w:left w:val="single" w:sz="2" w:space="0" w:color="005EB8"/>
        <w:bottom w:val="single" w:sz="2" w:space="0" w:color="005EB8"/>
        <w:right w:val="single" w:sz="2" w:space="0" w:color="005EB8"/>
        <w:insideH w:val="single" w:sz="2" w:space="0" w:color="005EB8"/>
        <w:insideV w:val="single" w:sz="2" w:space="0" w:color="005EB8"/>
      </w:tblBorders>
      <w:tblCellMar>
        <w:top w:w="57" w:type="dxa"/>
        <w:left w:w="85" w:type="dxa"/>
        <w:bottom w:w="57" w:type="dxa"/>
        <w:right w:w="85" w:type="dxa"/>
      </w:tblCellMar>
    </w:tblPr>
    <w:tcPr>
      <w:shd w:val="clear" w:color="auto" w:fill="auto"/>
    </w:tcPr>
    <w:tblStylePr w:type="firstRow">
      <w:rPr>
        <w:rFonts w:ascii="@Yu Gothic UI Semibold" w:hAnsi="@Yu Gothic UI Semibold"/>
        <w:sz w:val="16"/>
      </w:rPr>
      <w:tblPr/>
      <w:tcPr>
        <w:tcBorders>
          <w:top w:val="single" w:sz="4" w:space="0" w:color="005EB8"/>
          <w:left w:val="single" w:sz="4" w:space="0" w:color="005EB8"/>
          <w:bottom w:val="single" w:sz="4" w:space="0" w:color="005EB8"/>
          <w:right w:val="single" w:sz="4" w:space="0" w:color="005EB8"/>
          <w:insideH w:val="single" w:sz="4" w:space="0" w:color="005EB8"/>
          <w:insideV w:val="single" w:sz="4" w:space="0" w:color="005EB8"/>
          <w:tl2br w:val="nil"/>
          <w:tr2bl w:val="nil"/>
        </w:tcBorders>
        <w:shd w:val="clear" w:color="auto" w:fill="E6EFF8"/>
      </w:tcPr>
    </w:tblStylePr>
    <w:tblStylePr w:type="lastRow">
      <w:rPr>
        <w:rFonts w:ascii="@Yu Gothic UI Semibold" w:hAnsi="@Yu Gothic UI Semibold"/>
        <w:sz w:val="16"/>
      </w:rPr>
    </w:tblStylePr>
  </w:style>
  <w:style w:type="paragraph" w:customStyle="1" w:styleId="TOCheader">
    <w:name w:val="TOC header"/>
    <w:basedOn w:val="Heading1"/>
    <w:link w:val="TOCheaderChar"/>
    <w:uiPriority w:val="2"/>
    <w:qFormat/>
    <w:rsid w:val="006C4285"/>
    <w:rPr>
      <w:lang w:val="en-US"/>
    </w:rPr>
  </w:style>
  <w:style w:type="character" w:customStyle="1" w:styleId="TOCheaderChar">
    <w:name w:val="TOC header Char"/>
    <w:basedOn w:val="Heading1Char"/>
    <w:link w:val="TOCheader"/>
    <w:uiPriority w:val="2"/>
    <w:rsid w:val="006C4285"/>
    <w:rPr>
      <w:rFonts w:ascii="Merriweather" w:eastAsiaTheme="majorEastAsia" w:hAnsi="Merriweather" w:cstheme="majorBidi"/>
      <w:b/>
      <w:color w:val="0A2463"/>
      <w:sz w:val="32"/>
      <w:szCs w:val="32"/>
      <w:lang w:val="en-NZ"/>
    </w:rPr>
  </w:style>
  <w:style w:type="paragraph" w:customStyle="1" w:styleId="ListParagraph2">
    <w:name w:val="List Paragraph 2"/>
    <w:basedOn w:val="ListParagraph"/>
    <w:link w:val="ListParagraph2Char"/>
    <w:uiPriority w:val="1"/>
    <w:unhideWhenUsed/>
    <w:qFormat/>
    <w:rsid w:val="00A56C42"/>
    <w:pPr>
      <w:numPr>
        <w:numId w:val="30"/>
      </w:numPr>
    </w:pPr>
  </w:style>
  <w:style w:type="character" w:customStyle="1" w:styleId="ListParagraphChar">
    <w:name w:val="List Paragraph Char"/>
    <w:basedOn w:val="DefaultParagraphFont"/>
    <w:link w:val="ListParagraph"/>
    <w:uiPriority w:val="1"/>
    <w:rsid w:val="00361190"/>
    <w:rPr>
      <w:rFonts w:ascii="Open Sans" w:hAnsi="Open Sans" w:cs="Open Sans"/>
      <w:color w:val="241F20"/>
    </w:rPr>
  </w:style>
  <w:style w:type="character" w:customStyle="1" w:styleId="ListParagraph2Char">
    <w:name w:val="List Paragraph 2 Char"/>
    <w:basedOn w:val="ListParagraphChar"/>
    <w:link w:val="ListParagraph2"/>
    <w:uiPriority w:val="1"/>
    <w:rsid w:val="00361190"/>
    <w:rPr>
      <w:rFonts w:ascii="Open Sans" w:hAnsi="Open Sans" w:cs="Open Sans"/>
      <w:color w:val="241F20"/>
    </w:rPr>
  </w:style>
  <w:style w:type="paragraph" w:customStyle="1" w:styleId="NumberedList">
    <w:name w:val="Numbered List"/>
    <w:basedOn w:val="ListParagraph"/>
    <w:link w:val="NumberedListChar"/>
    <w:uiPriority w:val="1"/>
    <w:qFormat/>
    <w:rsid w:val="005B564E"/>
    <w:pPr>
      <w:numPr>
        <w:numId w:val="28"/>
      </w:numPr>
      <w:ind w:left="714" w:hanging="357"/>
    </w:pPr>
  </w:style>
  <w:style w:type="character" w:customStyle="1" w:styleId="NumberedListChar">
    <w:name w:val="Numbered List Char"/>
    <w:basedOn w:val="ListParagraphChar"/>
    <w:link w:val="NumberedList"/>
    <w:uiPriority w:val="1"/>
    <w:rsid w:val="00361190"/>
    <w:rPr>
      <w:rFonts w:ascii="Open Sans" w:hAnsi="Open Sans" w:cs="Open Sans"/>
      <w:color w:val="241F20"/>
    </w:rPr>
  </w:style>
  <w:style w:type="paragraph" w:customStyle="1" w:styleId="NumberedParagraph2">
    <w:name w:val="Numbered Paragraph 2"/>
    <w:basedOn w:val="ListParagraph"/>
    <w:link w:val="NumberedParagraph2Char"/>
    <w:uiPriority w:val="1"/>
    <w:semiHidden/>
    <w:unhideWhenUsed/>
    <w:qFormat/>
    <w:rsid w:val="00142394"/>
    <w:pPr>
      <w:numPr>
        <w:ilvl w:val="1"/>
        <w:numId w:val="28"/>
      </w:numPr>
    </w:pPr>
  </w:style>
  <w:style w:type="character" w:customStyle="1" w:styleId="NumberedParagraph2Char">
    <w:name w:val="Numbered Paragraph 2 Char"/>
    <w:basedOn w:val="ListParagraphChar"/>
    <w:link w:val="NumberedParagraph2"/>
    <w:uiPriority w:val="1"/>
    <w:semiHidden/>
    <w:rsid w:val="00313BC8"/>
    <w:rPr>
      <w:rFonts w:ascii="Open Sans" w:hAnsi="Open Sans" w:cs="Open Sans"/>
      <w:color w:val="241F20"/>
    </w:rPr>
  </w:style>
  <w:style w:type="paragraph" w:customStyle="1" w:styleId="text">
    <w:name w:val="text"/>
    <w:basedOn w:val="Normal"/>
    <w:uiPriority w:val="99"/>
    <w:rsid w:val="00B879D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s>
      <w:suppressAutoHyphens/>
      <w:autoSpaceDE w:val="0"/>
      <w:autoSpaceDN w:val="0"/>
      <w:adjustRightInd w:val="0"/>
      <w:spacing w:after="113" w:line="280" w:lineRule="atLeast"/>
      <w:textAlignment w:val="center"/>
    </w:pPr>
    <w:rPr>
      <w:rFonts w:cs="Open Sans"/>
      <w:color w:val="000000"/>
      <w:szCs w:val="20"/>
      <w:lang w:val="en-US"/>
    </w:rPr>
  </w:style>
  <w:style w:type="character" w:customStyle="1" w:styleId="Bold">
    <w:name w:val="Bold"/>
    <w:uiPriority w:val="99"/>
    <w:rsid w:val="00B879D3"/>
    <w:rPr>
      <w:b/>
      <w:bCs/>
    </w:rPr>
  </w:style>
  <w:style w:type="character" w:styleId="UnresolvedMention">
    <w:name w:val="Unresolved Mention"/>
    <w:basedOn w:val="DefaultParagraphFont"/>
    <w:uiPriority w:val="99"/>
    <w:semiHidden/>
    <w:unhideWhenUsed/>
    <w:rsid w:val="00130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076">
      <w:bodyDiv w:val="1"/>
      <w:marLeft w:val="0"/>
      <w:marRight w:val="0"/>
      <w:marTop w:val="0"/>
      <w:marBottom w:val="0"/>
      <w:divBdr>
        <w:top w:val="none" w:sz="0" w:space="0" w:color="auto"/>
        <w:left w:val="none" w:sz="0" w:space="0" w:color="auto"/>
        <w:bottom w:val="none" w:sz="0" w:space="0" w:color="auto"/>
        <w:right w:val="none" w:sz="0" w:space="0" w:color="auto"/>
      </w:divBdr>
    </w:div>
    <w:div w:id="790903208">
      <w:bodyDiv w:val="1"/>
      <w:marLeft w:val="0"/>
      <w:marRight w:val="0"/>
      <w:marTop w:val="0"/>
      <w:marBottom w:val="0"/>
      <w:divBdr>
        <w:top w:val="none" w:sz="0" w:space="0" w:color="auto"/>
        <w:left w:val="none" w:sz="0" w:space="0" w:color="auto"/>
        <w:bottom w:val="none" w:sz="0" w:space="0" w:color="auto"/>
        <w:right w:val="none" w:sz="0" w:space="0" w:color="auto"/>
      </w:divBdr>
    </w:div>
    <w:div w:id="990908907">
      <w:bodyDiv w:val="1"/>
      <w:marLeft w:val="0"/>
      <w:marRight w:val="0"/>
      <w:marTop w:val="0"/>
      <w:marBottom w:val="0"/>
      <w:divBdr>
        <w:top w:val="none" w:sz="0" w:space="0" w:color="auto"/>
        <w:left w:val="none" w:sz="0" w:space="0" w:color="auto"/>
        <w:bottom w:val="none" w:sz="0" w:space="0" w:color="auto"/>
        <w:right w:val="none" w:sz="0" w:space="0" w:color="auto"/>
      </w:divBdr>
    </w:div>
    <w:div w:id="117240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s@nursingcouncil.org.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reception@nursingcouncil.org.n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CNZ_2025">
      <a:dk1>
        <a:srgbClr val="005EB8"/>
      </a:dk1>
      <a:lt1>
        <a:srgbClr val="D9D9D9"/>
      </a:lt1>
      <a:dk2>
        <a:srgbClr val="F29559"/>
      </a:dk2>
      <a:lt2>
        <a:srgbClr val="87C1B1"/>
      </a:lt2>
      <a:accent1>
        <a:srgbClr val="0A2463"/>
      </a:accent1>
      <a:accent2>
        <a:srgbClr val="005EB8"/>
      </a:accent2>
      <a:accent3>
        <a:srgbClr val="87C1B1"/>
      </a:accent3>
      <a:accent4>
        <a:srgbClr val="F29559"/>
      </a:accent4>
      <a:accent5>
        <a:srgbClr val="0A2463"/>
      </a:accent5>
      <a:accent6>
        <a:srgbClr val="A4243B"/>
      </a:accent6>
      <a:hlink>
        <a:srgbClr val="005EB8"/>
      </a:hlink>
      <a:folHlink>
        <a:srgbClr val="A4243B"/>
      </a:folHlink>
    </a:clrScheme>
    <a:fontScheme name="NCNZ">
      <a:majorFont>
        <a:latin typeface="Merriweather Black"/>
        <a:ea typeface=""/>
        <a:cs typeface=""/>
      </a:majorFont>
      <a:minorFont>
        <a:latin typeface="Open Sans"/>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005EB8">
            <a:alpha val="10001"/>
          </a:srgbClr>
        </a:solidFill>
        <a:ln w="6350">
          <a:solidFill>
            <a:srgbClr val="005EB8">
              <a:alpha val="20000"/>
            </a:srgbClr>
          </a:solidFill>
          <a:miter lim="800000"/>
          <a:headEnd/>
          <a:tailEnd/>
        </a:ln>
      </a:spPr>
      <a:bodyPr rot="0" vert="horz" wrap="square" lIns="288000" tIns="216000" rIns="288000" bIns="216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FEB7FD6650C9409EEC852CF160BBA5" ma:contentTypeVersion="10" ma:contentTypeDescription="Create a new document." ma:contentTypeScope="" ma:versionID="897b2d1a337b3a90dfc62e85722fe2fb">
  <xsd:schema xmlns:xsd="http://www.w3.org/2001/XMLSchema" xmlns:xs="http://www.w3.org/2001/XMLSchema" xmlns:p="http://schemas.microsoft.com/office/2006/metadata/properties" xmlns:ns2="4f3c0558-4119-4788-a81d-332af80805c1" xmlns:ns3="9a0655ef-543d-4986-9233-7e756e8da614" targetNamespace="http://schemas.microsoft.com/office/2006/metadata/properties" ma:root="true" ma:fieldsID="e52a121d304d6be192be1cea2804e1a5" ns2:_="" ns3:_="">
    <xsd:import namespace="4f3c0558-4119-4788-a81d-332af80805c1"/>
    <xsd:import namespace="9a0655ef-543d-4986-9233-7e756e8da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0558-4119-4788-a81d-332af808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c09b0-15e3-406a-a250-95f0b007ae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655ef-543d-4986-9233-7e756e8da6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06a8e7-bdcc-442a-b7eb-52ad48466450}" ma:internalName="TaxCatchAll" ma:showField="CatchAllData" ma:web="9a0655ef-543d-4986-9233-7e756e8da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0655ef-543d-4986-9233-7e756e8da614" xsi:nil="true"/>
    <lcf76f155ced4ddcb4097134ff3c332f xmlns="4f3c0558-4119-4788-a81d-332af80805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D37D3-3D4C-41FC-B3D5-D3EDF4B97420}">
  <ds:schemaRefs>
    <ds:schemaRef ds:uri="http://schemas.openxmlformats.org/officeDocument/2006/bibliography"/>
  </ds:schemaRefs>
</ds:datastoreItem>
</file>

<file path=customXml/itemProps2.xml><?xml version="1.0" encoding="utf-8"?>
<ds:datastoreItem xmlns:ds="http://schemas.openxmlformats.org/officeDocument/2006/customXml" ds:itemID="{EDF85C3E-E024-447B-9AF8-1A0475B32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0558-4119-4788-a81d-332af80805c1"/>
    <ds:schemaRef ds:uri="9a0655ef-543d-4986-9233-7e756e8da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AD987-CCAD-4DA2-9B51-BFF19EE1B31E}">
  <ds:schemaRefs>
    <ds:schemaRef ds:uri="http://schemas.microsoft.com/office/2006/metadata/properties"/>
    <ds:schemaRef ds:uri="http://schemas.microsoft.com/office/infopath/2007/PartnerControls"/>
    <ds:schemaRef ds:uri="9a0655ef-543d-4986-9233-7e756e8da614"/>
    <ds:schemaRef ds:uri="4f3c0558-4119-4788-a81d-332af80805c1"/>
  </ds:schemaRefs>
</ds:datastoreItem>
</file>

<file path=customXml/itemProps4.xml><?xml version="1.0" encoding="utf-8"?>
<ds:datastoreItem xmlns:ds="http://schemas.openxmlformats.org/officeDocument/2006/customXml" ds:itemID="{02D4AA10-B996-4440-A590-FA694B5991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1552</Words>
  <Characters>7514</Characters>
  <Application>Microsoft Office Word</Application>
  <DocSecurity>0</DocSecurity>
  <Lines>395</Lines>
  <Paragraphs>453</Paragraphs>
  <ScaleCrop>false</ScaleCrop>
  <HeadingPairs>
    <vt:vector size="2" baseType="variant">
      <vt:variant>
        <vt:lpstr>Title</vt:lpstr>
      </vt:variant>
      <vt:variant>
        <vt:i4>1</vt:i4>
      </vt:variant>
    </vt:vector>
  </HeadingPairs>
  <TitlesOfParts>
    <vt:vector size="1" baseType="lpstr">
      <vt:lpstr/>
    </vt:vector>
  </TitlesOfParts>
  <Company>Nursing Council of New Zealand</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Freedman</dc:creator>
  <cp:keywords/>
  <dc:description/>
  <cp:lastModifiedBy>Frances Redpath</cp:lastModifiedBy>
  <cp:revision>4</cp:revision>
  <cp:lastPrinted>2026-01-16T00:52:00Z</cp:lastPrinted>
  <dcterms:created xsi:type="dcterms:W3CDTF">2026-01-16T05:05:00Z</dcterms:created>
  <dcterms:modified xsi:type="dcterms:W3CDTF">2026-02-15T23:56:00Z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0x01010003FEB7FD6650C9409EEC852CF160BBA5</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